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82E3B" w14:textId="0C97BDE2" w:rsidR="00863ECC" w:rsidRDefault="0017462E" w:rsidP="00162083">
      <w:pPr>
        <w:pStyle w:val="Title"/>
        <w:rPr>
          <w:color w:val="660099"/>
        </w:rPr>
      </w:pPr>
      <w:r>
        <w:rPr>
          <w:color w:val="660099"/>
        </w:rPr>
        <w:t>Renegades Code of Conduct</w:t>
      </w:r>
    </w:p>
    <w:p w14:paraId="692D672C" w14:textId="1CB2D626" w:rsidR="00D25781" w:rsidRPr="003A09BA" w:rsidRDefault="00E76EAE" w:rsidP="003E7326">
      <w:pPr>
        <w:spacing w:after="0"/>
        <w:rPr>
          <w:b/>
          <w:bCs/>
          <w:color w:val="7030A0"/>
          <w:sz w:val="28"/>
          <w:szCs w:val="28"/>
        </w:rPr>
      </w:pPr>
      <w:r w:rsidRPr="003A09BA">
        <w:rPr>
          <w:b/>
          <w:bCs/>
          <w:color w:val="7030A0"/>
          <w:sz w:val="28"/>
          <w:szCs w:val="28"/>
        </w:rPr>
        <w:t>Children</w:t>
      </w:r>
      <w:r w:rsidR="00A60130" w:rsidRPr="003A09BA">
        <w:rPr>
          <w:b/>
          <w:bCs/>
          <w:color w:val="7030A0"/>
          <w:sz w:val="28"/>
          <w:szCs w:val="28"/>
        </w:rPr>
        <w:t xml:space="preserve"> </w:t>
      </w:r>
      <w:r w:rsidR="00D64C76" w:rsidRPr="003A09BA">
        <w:rPr>
          <w:b/>
          <w:bCs/>
          <w:color w:val="7030A0"/>
          <w:sz w:val="28"/>
          <w:szCs w:val="28"/>
        </w:rPr>
        <w:t>M</w:t>
      </w:r>
      <w:r w:rsidR="00A60130" w:rsidRPr="003A09BA">
        <w:rPr>
          <w:b/>
          <w:bCs/>
          <w:color w:val="7030A0"/>
          <w:sz w:val="28"/>
          <w:szCs w:val="28"/>
        </w:rPr>
        <w:t>embers</w:t>
      </w:r>
      <w:r w:rsidR="00356310">
        <w:rPr>
          <w:b/>
          <w:bCs/>
          <w:color w:val="7030A0"/>
          <w:sz w:val="28"/>
          <w:szCs w:val="28"/>
        </w:rPr>
        <w:t>:</w:t>
      </w:r>
      <w:r w:rsidR="00A132F8">
        <w:rPr>
          <w:b/>
          <w:bCs/>
          <w:color w:val="7030A0"/>
          <w:sz w:val="28"/>
          <w:szCs w:val="28"/>
        </w:rPr>
        <w:t xml:space="preserve"> </w:t>
      </w:r>
      <w:r w:rsidR="00B16817">
        <w:rPr>
          <w:b/>
          <w:bCs/>
          <w:color w:val="7030A0"/>
          <w:sz w:val="28"/>
          <w:szCs w:val="28"/>
        </w:rPr>
        <w:t xml:space="preserve">applies </w:t>
      </w:r>
      <w:r w:rsidR="00DA74CF">
        <w:rPr>
          <w:b/>
          <w:bCs/>
          <w:color w:val="7030A0"/>
          <w:sz w:val="28"/>
          <w:szCs w:val="28"/>
        </w:rPr>
        <w:t xml:space="preserve">to </w:t>
      </w:r>
      <w:r w:rsidR="00A132F8">
        <w:rPr>
          <w:b/>
          <w:bCs/>
          <w:color w:val="7030A0"/>
          <w:sz w:val="28"/>
          <w:szCs w:val="28"/>
        </w:rPr>
        <w:t>all</w:t>
      </w:r>
      <w:r w:rsidR="001D0FC2">
        <w:rPr>
          <w:b/>
          <w:bCs/>
          <w:color w:val="7030A0"/>
          <w:sz w:val="28"/>
          <w:szCs w:val="28"/>
        </w:rPr>
        <w:t xml:space="preserve"> aged</w:t>
      </w:r>
      <w:r w:rsidR="009B2702">
        <w:rPr>
          <w:b/>
          <w:bCs/>
          <w:color w:val="7030A0"/>
          <w:sz w:val="28"/>
          <w:szCs w:val="28"/>
        </w:rPr>
        <w:t xml:space="preserve"> club</w:t>
      </w:r>
      <w:r w:rsidR="00972850">
        <w:rPr>
          <w:b/>
          <w:bCs/>
          <w:color w:val="7030A0"/>
          <w:sz w:val="28"/>
          <w:szCs w:val="28"/>
        </w:rPr>
        <w:t xml:space="preserve"> members</w:t>
      </w:r>
    </w:p>
    <w:p w14:paraId="542A197D" w14:textId="27002698" w:rsidR="00646141" w:rsidRPr="008C1670" w:rsidRDefault="00D62575" w:rsidP="003E7326">
      <w:pPr>
        <w:spacing w:after="0"/>
        <w:rPr>
          <w:color w:val="000000"/>
        </w:rPr>
      </w:pPr>
      <w:r w:rsidRPr="463C5106">
        <w:rPr>
          <w:color w:val="000000" w:themeColor="text1"/>
          <w:sz w:val="24"/>
          <w:szCs w:val="24"/>
        </w:rPr>
        <w:t>The Ren</w:t>
      </w:r>
      <w:r w:rsidR="001E7634" w:rsidRPr="463C5106">
        <w:rPr>
          <w:color w:val="000000" w:themeColor="text1"/>
          <w:sz w:val="24"/>
          <w:szCs w:val="24"/>
        </w:rPr>
        <w:t xml:space="preserve">egades </w:t>
      </w:r>
      <w:r w:rsidR="00A375A1" w:rsidRPr="463C5106">
        <w:rPr>
          <w:color w:val="000000" w:themeColor="text1"/>
          <w:sz w:val="24"/>
          <w:szCs w:val="24"/>
        </w:rPr>
        <w:t xml:space="preserve">Code of Conduct is like a set of promises that helps everyone feel safe, </w:t>
      </w:r>
      <w:r w:rsidR="68704EE8" w:rsidRPr="463C5106">
        <w:rPr>
          <w:color w:val="000000" w:themeColor="text1"/>
          <w:sz w:val="24"/>
          <w:szCs w:val="24"/>
        </w:rPr>
        <w:t>happy</w:t>
      </w:r>
      <w:r w:rsidR="00A375A1" w:rsidRPr="463C5106">
        <w:rPr>
          <w:color w:val="000000" w:themeColor="text1"/>
          <w:sz w:val="24"/>
          <w:szCs w:val="24"/>
        </w:rPr>
        <w:t xml:space="preserve"> and respected.</w:t>
      </w:r>
      <w:r w:rsidR="00685EDD" w:rsidRPr="463C5106">
        <w:rPr>
          <w:color w:val="000000" w:themeColor="text1"/>
          <w:sz w:val="24"/>
          <w:szCs w:val="24"/>
        </w:rPr>
        <w:t xml:space="preserve"> </w:t>
      </w:r>
      <w:r w:rsidR="00646141" w:rsidRPr="463C5106">
        <w:rPr>
          <w:color w:val="000000" w:themeColor="text1"/>
        </w:rPr>
        <w:t>It’s about working together so the club is enjoyable for everyone!</w:t>
      </w:r>
      <w:r w:rsidR="00646141" w:rsidRPr="463C5106">
        <w:rPr>
          <w:rStyle w:val="apple-converted-space"/>
          <w:color w:val="000000" w:themeColor="text1"/>
        </w:rPr>
        <w:t> </w:t>
      </w:r>
      <w:r w:rsidR="006344EA" w:rsidRPr="463C5106">
        <w:rPr>
          <w:rStyle w:val="apple-converted-space"/>
          <w:color w:val="000000" w:themeColor="text1"/>
        </w:rPr>
        <w:t>It co</w:t>
      </w:r>
      <w:r w:rsidR="003E6116" w:rsidRPr="463C5106">
        <w:rPr>
          <w:rStyle w:val="apple-converted-space"/>
          <w:color w:val="000000" w:themeColor="text1"/>
        </w:rPr>
        <w:t>vers be</w:t>
      </w:r>
      <w:r w:rsidR="00F775E0" w:rsidRPr="463C5106">
        <w:rPr>
          <w:rStyle w:val="apple-converted-space"/>
          <w:color w:val="000000" w:themeColor="text1"/>
        </w:rPr>
        <w:t>haviour</w:t>
      </w:r>
      <w:r w:rsidR="00C75910" w:rsidRPr="463C5106">
        <w:rPr>
          <w:rStyle w:val="apple-converted-space"/>
          <w:color w:val="000000" w:themeColor="text1"/>
        </w:rPr>
        <w:t xml:space="preserve">, </w:t>
      </w:r>
      <w:r w:rsidR="002379AC" w:rsidRPr="463C5106">
        <w:rPr>
          <w:rStyle w:val="apple-converted-space"/>
          <w:color w:val="000000" w:themeColor="text1"/>
        </w:rPr>
        <w:t>expectations</w:t>
      </w:r>
      <w:r w:rsidR="00BA2ADF" w:rsidRPr="463C5106">
        <w:rPr>
          <w:rStyle w:val="apple-converted-space"/>
          <w:color w:val="000000" w:themeColor="text1"/>
        </w:rPr>
        <w:t xml:space="preserve"> of both you and the club.</w:t>
      </w:r>
    </w:p>
    <w:p w14:paraId="2480BFB9" w14:textId="5C774604" w:rsidR="00D25115" w:rsidRDefault="0017462E" w:rsidP="0046308F">
      <w:pPr>
        <w:pStyle w:val="Heading1"/>
      </w:pPr>
      <w:r>
        <w:rPr>
          <w:color w:val="660099"/>
        </w:rPr>
        <w:t>As a member of our club, we understand you have the right to:</w:t>
      </w:r>
    </w:p>
    <w:p w14:paraId="73AD229D" w14:textId="57A9B48F" w:rsidR="004463D4" w:rsidRDefault="0017462E">
      <w:r>
        <w:t>• Enjoy the time you spend with us and know that you are safe.</w:t>
      </w:r>
    </w:p>
    <w:p w14:paraId="5415E475" w14:textId="77777777" w:rsidR="004463D4" w:rsidRDefault="0017462E">
      <w:r>
        <w:t>• Be told who you can talk to if something’s not right.</w:t>
      </w:r>
    </w:p>
    <w:p w14:paraId="66EA4D45" w14:textId="77777777" w:rsidR="004463D4" w:rsidRDefault="0017462E">
      <w:r>
        <w:t>• Be listened to.</w:t>
      </w:r>
    </w:p>
    <w:p w14:paraId="45A33811" w14:textId="77777777" w:rsidR="004463D4" w:rsidRDefault="0017462E">
      <w:r>
        <w:t>• Be involved and contribute towards decisions within the club or activity.</w:t>
      </w:r>
    </w:p>
    <w:p w14:paraId="21AAC283" w14:textId="5463966B" w:rsidR="004463D4" w:rsidRDefault="0017462E">
      <w:r>
        <w:t xml:space="preserve">• Be respected by us and other </w:t>
      </w:r>
      <w:r w:rsidR="00BD294A">
        <w:t>club</w:t>
      </w:r>
      <w:r>
        <w:t xml:space="preserve"> members and be treated fairly.</w:t>
      </w:r>
    </w:p>
    <w:p w14:paraId="2EF4E95E" w14:textId="77777777" w:rsidR="004463D4" w:rsidRDefault="0017462E">
      <w:r>
        <w:t>• Feel welcomed, valued and not judged based on your race, gender, sexuality, faith or ability.</w:t>
      </w:r>
    </w:p>
    <w:p w14:paraId="04A98375" w14:textId="7EE1E293" w:rsidR="004463D4" w:rsidRDefault="0017462E">
      <w:r>
        <w:t>• Be encouraged</w:t>
      </w:r>
      <w:r w:rsidR="00396160">
        <w:t xml:space="preserve"> and supported</w:t>
      </w:r>
      <w:r>
        <w:t xml:space="preserve"> </w:t>
      </w:r>
      <w:r w:rsidR="00E74660">
        <w:t>to learn</w:t>
      </w:r>
      <w:r w:rsidR="008B4D6C">
        <w:t xml:space="preserve"> new skills</w:t>
      </w:r>
      <w:r w:rsidR="00E74660">
        <w:t xml:space="preserve"> and try </w:t>
      </w:r>
      <w:r w:rsidR="00BC3D4F">
        <w:t>new activities</w:t>
      </w:r>
      <w:r w:rsidR="000B660C">
        <w:t>.</w:t>
      </w:r>
    </w:p>
    <w:p w14:paraId="7624DDD7" w14:textId="77777777" w:rsidR="004463D4" w:rsidRDefault="0017462E">
      <w:r>
        <w:t>• Be looked after if there’s an accident or injury and have your parents/guardians informed, where appropriate.</w:t>
      </w:r>
    </w:p>
    <w:p w14:paraId="7F5F861A" w14:textId="77777777" w:rsidR="004463D4" w:rsidRDefault="0017462E" w:rsidP="463C5106">
      <w:pPr>
        <w:pStyle w:val="Heading1"/>
        <w:spacing w:line="240" w:lineRule="auto"/>
      </w:pPr>
      <w:r w:rsidRPr="463C5106">
        <w:rPr>
          <w:color w:val="660099"/>
        </w:rPr>
        <w:t>As a member of our club or activity we expect you to:</w:t>
      </w:r>
    </w:p>
    <w:p w14:paraId="0EA87D2C" w14:textId="77777777" w:rsidR="004463D4" w:rsidRDefault="0017462E" w:rsidP="463C5106">
      <w:pPr>
        <w:pStyle w:val="Heading2"/>
        <w:spacing w:line="240" w:lineRule="auto"/>
      </w:pPr>
      <w:r w:rsidRPr="463C5106">
        <w:rPr>
          <w:color w:val="660099"/>
        </w:rPr>
        <w:t>Essentials</w:t>
      </w:r>
    </w:p>
    <w:p w14:paraId="70D6BFD9" w14:textId="26094153" w:rsidR="004463D4" w:rsidRDefault="0017462E">
      <w:r>
        <w:t>1</w:t>
      </w:r>
      <w:r w:rsidR="008E70C9">
        <w:t>.</w:t>
      </w:r>
      <w:r>
        <w:t xml:space="preserve"> Keep yourself safe by listening to your coach or teacher, behave responsibly and </w:t>
      </w:r>
      <w:bookmarkStart w:id="0" w:name="_Int_wKFV96aa"/>
      <w:r>
        <w:t>speak</w:t>
      </w:r>
      <w:bookmarkEnd w:id="0"/>
      <w:r>
        <w:t xml:space="preserve"> out when something isn’t right.</w:t>
      </w:r>
    </w:p>
    <w:p w14:paraId="798AD0E1" w14:textId="407690FA" w:rsidR="004463D4" w:rsidRDefault="0017462E">
      <w:r>
        <w:t>2</w:t>
      </w:r>
      <w:r w:rsidR="001B614B">
        <w:t>.</w:t>
      </w:r>
      <w:r>
        <w:t xml:space="preserve"> Take care of our equipment and premises as if they were your own.</w:t>
      </w:r>
    </w:p>
    <w:p w14:paraId="5D7C3AE7" w14:textId="3A75D97D" w:rsidR="004463D4" w:rsidRDefault="0017462E">
      <w:r>
        <w:t>3</w:t>
      </w:r>
      <w:r w:rsidR="00A40A13">
        <w:t>.</w:t>
      </w:r>
      <w:r>
        <w:t xml:space="preserve"> </w:t>
      </w:r>
      <w:r w:rsidR="004D719C">
        <w:t xml:space="preserve">Let the </w:t>
      </w:r>
      <w:r w:rsidR="00A10876">
        <w:t>Renega</w:t>
      </w:r>
      <w:r w:rsidR="00910143">
        <w:t>de</w:t>
      </w:r>
      <w:r w:rsidR="009C6AAA">
        <w:t xml:space="preserve"> </w:t>
      </w:r>
      <w:r w:rsidR="00FA2A90">
        <w:t xml:space="preserve">Leaders know if you are </w:t>
      </w:r>
      <w:r w:rsidR="005E23E1">
        <w:t xml:space="preserve">coming to the Club </w:t>
      </w:r>
      <w:r w:rsidR="0065270B">
        <w:t xml:space="preserve">/ </w:t>
      </w:r>
      <w:r w:rsidR="00FD53C9">
        <w:t>Activity</w:t>
      </w:r>
      <w:r w:rsidR="00CB20D4">
        <w:t>, via Spond</w:t>
      </w:r>
      <w:r w:rsidR="006917CE">
        <w:t>.</w:t>
      </w:r>
    </w:p>
    <w:p w14:paraId="6B7BDCFD" w14:textId="19EF553A" w:rsidR="004463D4" w:rsidRDefault="0017462E">
      <w:r>
        <w:t>5</w:t>
      </w:r>
      <w:r w:rsidR="00E9528A">
        <w:t>.</w:t>
      </w:r>
      <w:r>
        <w:t xml:space="preserve"> Not wander </w:t>
      </w:r>
      <w:r w:rsidR="63983565">
        <w:t>off or</w:t>
      </w:r>
      <w:r>
        <w:t xml:space="preserve"> leave </w:t>
      </w:r>
      <w:r w:rsidR="00532A3B">
        <w:t xml:space="preserve">an activity or </w:t>
      </w:r>
      <w:r w:rsidR="002028A2">
        <w:t xml:space="preserve">club </w:t>
      </w:r>
      <w:r w:rsidR="00532A3B">
        <w:t>location</w:t>
      </w:r>
      <w:r>
        <w:t xml:space="preserve"> without telling </w:t>
      </w:r>
      <w:r w:rsidR="00F301AE">
        <w:t>the</w:t>
      </w:r>
      <w:r>
        <w:t xml:space="preserve"> </w:t>
      </w:r>
      <w:r w:rsidR="00020D24">
        <w:t>Renega</w:t>
      </w:r>
      <w:r w:rsidR="006B25CA">
        <w:t>des</w:t>
      </w:r>
      <w:r w:rsidR="002519D6">
        <w:t xml:space="preserve"> Leader</w:t>
      </w:r>
      <w:r w:rsidR="00342050">
        <w:t>.</w:t>
      </w:r>
    </w:p>
    <w:p w14:paraId="09D9D1EC" w14:textId="27249A53" w:rsidR="004463D4" w:rsidRDefault="0017462E">
      <w:r>
        <w:t>6</w:t>
      </w:r>
      <w:r w:rsidR="003D5C9F">
        <w:t>.</w:t>
      </w:r>
      <w:r>
        <w:t xml:space="preserve"> Bring the right</w:t>
      </w:r>
      <w:r w:rsidR="00197620">
        <w:t xml:space="preserve"> </w:t>
      </w:r>
      <w:r w:rsidR="00B56D59">
        <w:t>clothes for the acti</w:t>
      </w:r>
      <w:r w:rsidR="005415EB">
        <w:t>vity</w:t>
      </w:r>
      <w:r w:rsidR="00892F78">
        <w:t xml:space="preserve"> / club night planned – all listed on Spond</w:t>
      </w:r>
      <w:r>
        <w:t>.</w:t>
      </w:r>
    </w:p>
    <w:p w14:paraId="04570675" w14:textId="64F3ED65" w:rsidR="004463D4" w:rsidRDefault="0017462E">
      <w:r>
        <w:t>7</w:t>
      </w:r>
      <w:r w:rsidR="00DD7523">
        <w:t>.</w:t>
      </w:r>
      <w:r>
        <w:t xml:space="preserve"> Follow the rules of the club or activity at all times.</w:t>
      </w:r>
    </w:p>
    <w:p w14:paraId="199F6111" w14:textId="2F52D5CE" w:rsidR="004463D4" w:rsidRDefault="0017462E">
      <w:r>
        <w:t>8</w:t>
      </w:r>
      <w:r w:rsidR="00254A00">
        <w:t>.</w:t>
      </w:r>
      <w:r>
        <w:t xml:space="preserve"> Respect the privacy of others</w:t>
      </w:r>
      <w:r w:rsidR="003A1D47">
        <w:t>.</w:t>
      </w:r>
    </w:p>
    <w:p w14:paraId="125B8340" w14:textId="77777777" w:rsidR="004463D4" w:rsidRDefault="0017462E">
      <w:pPr>
        <w:pStyle w:val="Heading2"/>
      </w:pPr>
      <w:r>
        <w:rPr>
          <w:color w:val="660099"/>
        </w:rPr>
        <w:lastRenderedPageBreak/>
        <w:t>Behaviour</w:t>
      </w:r>
    </w:p>
    <w:p w14:paraId="5BC6D8F5" w14:textId="02061265" w:rsidR="004463D4" w:rsidRDefault="0017462E">
      <w:r>
        <w:t>1</w:t>
      </w:r>
      <w:r w:rsidR="00A660F3">
        <w:t>.</w:t>
      </w:r>
      <w:r>
        <w:t xml:space="preserve"> Make our club and activity a fun, happy, friendly and welcoming place to be.</w:t>
      </w:r>
    </w:p>
    <w:p w14:paraId="767E1D5F" w14:textId="40D3B7EE" w:rsidR="004463D4" w:rsidRDefault="0017462E">
      <w:r>
        <w:t>2</w:t>
      </w:r>
      <w:r w:rsidR="00A660F3">
        <w:t>.</w:t>
      </w:r>
      <w:r>
        <w:t xml:space="preserve"> Respect and celebrate </w:t>
      </w:r>
      <w:r w:rsidR="4B786161">
        <w:t>differences</w:t>
      </w:r>
      <w:r>
        <w:t xml:space="preserve"> in our club or activity and </w:t>
      </w:r>
      <w:r w:rsidR="4DE86442">
        <w:t>do not</w:t>
      </w:r>
      <w:r>
        <w:t xml:space="preserve"> discriminate against anyone else on the grounds of age, gender, race, sexual orientation, faith or ability.</w:t>
      </w:r>
    </w:p>
    <w:p w14:paraId="5F39B4B4" w14:textId="14D17102" w:rsidR="004463D4" w:rsidRDefault="0017462E">
      <w:r>
        <w:t>3</w:t>
      </w:r>
      <w:r w:rsidR="00A660F3">
        <w:t>.</w:t>
      </w:r>
      <w:r>
        <w:t xml:space="preserve"> Understand that the use of abusive or inappropriate language, bullying, physical violence or any other behaviour which hurts others will not be tolerated by the club.</w:t>
      </w:r>
    </w:p>
    <w:p w14:paraId="43D64C82" w14:textId="7E3D125A" w:rsidR="004463D4" w:rsidRDefault="0017462E">
      <w:r>
        <w:t>4</w:t>
      </w:r>
      <w:r w:rsidR="00A660F3">
        <w:t>.</w:t>
      </w:r>
      <w:r>
        <w:t xml:space="preserve"> Not use any device to take photographs or footage of others in the changing rooms or cubicles.</w:t>
      </w:r>
    </w:p>
    <w:p w14:paraId="0F41FF61" w14:textId="4B58668B" w:rsidR="004463D4" w:rsidRDefault="0017462E">
      <w:r>
        <w:t>5</w:t>
      </w:r>
      <w:r w:rsidR="00F50245">
        <w:t>.</w:t>
      </w:r>
      <w:r>
        <w:t xml:space="preserve"> Report any concerns you have about others taking photographs or footage of others</w:t>
      </w:r>
      <w:r w:rsidR="00B970BA">
        <w:t>.</w:t>
      </w:r>
    </w:p>
    <w:p w14:paraId="71EEF225" w14:textId="2AE5082F" w:rsidR="004463D4" w:rsidRDefault="0017462E">
      <w:r>
        <w:t>6</w:t>
      </w:r>
      <w:r w:rsidR="00F50245">
        <w:t>.</w:t>
      </w:r>
      <w:r>
        <w:t xml:space="preserve"> Understand that poor behaviour may result in the club taking disciplinary action against you. Any behaviour which may be a criminal offence will be reported to </w:t>
      </w:r>
      <w:r w:rsidR="40C04F2D">
        <w:t>the police</w:t>
      </w:r>
      <w:r>
        <w:t xml:space="preserve"> by the club.</w:t>
      </w:r>
    </w:p>
    <w:p w14:paraId="76CC6156" w14:textId="7A1FAC17" w:rsidR="004463D4" w:rsidRDefault="0017462E">
      <w:r>
        <w:t>7</w:t>
      </w:r>
      <w:r w:rsidR="00F50245">
        <w:t>.</w:t>
      </w:r>
      <w:r>
        <w:t xml:space="preserve"> Report any incidents of bullying or unkind behaviour to the club, even if you’re just a witness.</w:t>
      </w:r>
    </w:p>
    <w:p w14:paraId="19BF0FAA" w14:textId="2C19DBC1" w:rsidR="004463D4" w:rsidRDefault="0017462E">
      <w:r>
        <w:t>8</w:t>
      </w:r>
      <w:r w:rsidR="00F50245">
        <w:t>.</w:t>
      </w:r>
      <w:r>
        <w:t xml:space="preserve"> Treat other children with respect and appreciate </w:t>
      </w:r>
      <w:r w:rsidR="00DB11ED">
        <w:t>everyone’s</w:t>
      </w:r>
      <w:r>
        <w:t xml:space="preserve"> differen</w:t>
      </w:r>
      <w:r w:rsidR="0016796C">
        <w:t>ces</w:t>
      </w:r>
      <w:r w:rsidR="00DB11ED">
        <w:t>.</w:t>
      </w:r>
    </w:p>
    <w:p w14:paraId="51C8A421" w14:textId="06BFAABF" w:rsidR="004463D4" w:rsidRDefault="0017462E">
      <w:r>
        <w:t>9</w:t>
      </w:r>
      <w:r w:rsidR="00A660F3">
        <w:t>.</w:t>
      </w:r>
      <w:r>
        <w:t xml:space="preserve"> Support and encourage </w:t>
      </w:r>
      <w:r w:rsidR="00395AED">
        <w:t>all club members,</w:t>
      </w:r>
      <w:r w:rsidR="00FD2362">
        <w:t xml:space="preserve"> </w:t>
      </w:r>
      <w:r>
        <w:t>tell them when they’ve done well and be there for them when they are struggling.</w:t>
      </w:r>
    </w:p>
    <w:p w14:paraId="49B82A4C" w14:textId="0221D9EC" w:rsidR="004463D4" w:rsidRDefault="0017462E">
      <w:r>
        <w:t>1</w:t>
      </w:r>
      <w:r w:rsidR="001B5B30">
        <w:t>0.</w:t>
      </w:r>
      <w:r>
        <w:t xml:space="preserve"> Respect the </w:t>
      </w:r>
      <w:r w:rsidR="00334405">
        <w:t>Club Leaders</w:t>
      </w:r>
      <w:r w:rsidR="00425997">
        <w:t xml:space="preserve">, parent helpers and </w:t>
      </w:r>
      <w:r>
        <w:t>all volunteer helpers at the club.</w:t>
      </w:r>
    </w:p>
    <w:p w14:paraId="393B8751" w14:textId="69AC78E7" w:rsidR="004463D4" w:rsidRDefault="0017462E">
      <w:r>
        <w:t>1</w:t>
      </w:r>
      <w:r w:rsidR="000F3F05">
        <w:t>1.</w:t>
      </w:r>
      <w:r>
        <w:t xml:space="preserve"> </w:t>
      </w:r>
      <w:r w:rsidR="00550ED8">
        <w:t>Sh</w:t>
      </w:r>
      <w:r w:rsidR="002F3DC3">
        <w:t xml:space="preserve">are </w:t>
      </w:r>
      <w:r w:rsidR="00582419">
        <w:t xml:space="preserve">your thoughts </w:t>
      </w:r>
      <w:r w:rsidR="0048605F">
        <w:t>of things you want to try at the club</w:t>
      </w:r>
      <w:r w:rsidR="006A4314">
        <w:t>.</w:t>
      </w:r>
      <w:r w:rsidR="005D5E2E">
        <w:t xml:space="preserve"> If we can, we will!</w:t>
      </w:r>
    </w:p>
    <w:p w14:paraId="3BC302DF" w14:textId="465A44D5" w:rsidR="004463D4" w:rsidRPr="000F43F7" w:rsidRDefault="0017462E">
      <w:pPr>
        <w:rPr>
          <w:sz w:val="24"/>
          <w:szCs w:val="24"/>
        </w:rPr>
      </w:pPr>
      <w:r w:rsidRPr="000F43F7">
        <w:rPr>
          <w:sz w:val="24"/>
          <w:szCs w:val="24"/>
        </w:rPr>
        <w:t xml:space="preserve">Breaches of this Code of Conduct may result in disciplinary action being taken against you by the </w:t>
      </w:r>
      <w:r w:rsidR="0058102C" w:rsidRPr="000F43F7">
        <w:rPr>
          <w:sz w:val="24"/>
          <w:szCs w:val="24"/>
        </w:rPr>
        <w:t>Board of Tr</w:t>
      </w:r>
      <w:r w:rsidR="00D4397C" w:rsidRPr="000F43F7">
        <w:rPr>
          <w:sz w:val="24"/>
          <w:szCs w:val="24"/>
        </w:rPr>
        <w:t>ustees</w:t>
      </w:r>
      <w:r w:rsidRPr="000F43F7">
        <w:rPr>
          <w:sz w:val="24"/>
          <w:szCs w:val="24"/>
        </w:rPr>
        <w:t>.</w:t>
      </w:r>
    </w:p>
    <w:p w14:paraId="74A3ED73" w14:textId="2C075848" w:rsidR="00D6443B" w:rsidRDefault="0017462E" w:rsidP="00D6443B">
      <w:pPr>
        <w:spacing w:after="0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 w:rsidR="00D6443B"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51A9A821" wp14:editId="56E86213">
            <wp:extent cx="3665855" cy="8255"/>
            <wp:effectExtent l="0" t="0" r="0" b="0"/>
            <wp:docPr id="2043661491" name="Picture 1" descr="Shape">
              <a:extLst xmlns:a="http://schemas.openxmlformats.org/drawingml/2006/main">
                <a:ext uri="{FF2B5EF4-FFF2-40B4-BE49-F238E27FC236}">
                  <a16:creationId xmlns:a16="http://schemas.microsoft.com/office/drawing/2014/main" id="{A903E738-AFB6-2848-BCFE-A83B99738F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443B">
        <w:rPr>
          <w:rStyle w:val="eop"/>
          <w:rFonts w:ascii="Cambria" w:hAnsi="Cambria" w:cs="Segoe UI"/>
        </w:rPr>
        <w:t> </w:t>
      </w:r>
    </w:p>
    <w:p w14:paraId="4FD95175" w14:textId="77777777" w:rsidR="00D6443B" w:rsidRDefault="00D6443B" w:rsidP="00D6443B">
      <w:pPr>
        <w:spacing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Acknowledgement</w:t>
      </w:r>
      <w:r>
        <w:rPr>
          <w:rStyle w:val="eop"/>
          <w:color w:val="000000"/>
        </w:rPr>
        <w:t> </w:t>
      </w:r>
    </w:p>
    <w:p w14:paraId="17B7B8BE" w14:textId="77777777" w:rsidR="005A0208" w:rsidRDefault="00D6443B" w:rsidP="00D6443B">
      <w:pPr>
        <w:spacing w:after="0"/>
        <w:textAlignment w:val="baseline"/>
        <w:rPr>
          <w:rStyle w:val="scxw65777211"/>
          <w:color w:val="000000"/>
        </w:rPr>
      </w:pPr>
      <w:r>
        <w:rPr>
          <w:rStyle w:val="normaltextrun"/>
          <w:color w:val="000000"/>
        </w:rPr>
        <w:t xml:space="preserve">Signature of </w:t>
      </w:r>
      <w:r w:rsidR="00BD66D1">
        <w:rPr>
          <w:rStyle w:val="normaltextrun"/>
          <w:color w:val="000000"/>
        </w:rPr>
        <w:t>child</w:t>
      </w:r>
      <w:r>
        <w:rPr>
          <w:rStyle w:val="normaltextrun"/>
          <w:color w:val="000000"/>
        </w:rPr>
        <w:t>: ___________________________</w:t>
      </w:r>
      <w:r>
        <w:rPr>
          <w:rStyle w:val="scxw65777211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color w:val="000000"/>
        </w:rPr>
        <w:t>Printed name: __________________________________________</w:t>
      </w:r>
      <w:r>
        <w:rPr>
          <w:rStyle w:val="scxw65777211"/>
          <w:color w:val="000000"/>
        </w:rPr>
        <w:t> </w:t>
      </w:r>
      <w:r>
        <w:rPr>
          <w:color w:val="000000"/>
        </w:rPr>
        <w:br/>
      </w:r>
      <w:r w:rsidR="007A24BD">
        <w:rPr>
          <w:rStyle w:val="normaltextrun"/>
          <w:color w:val="000000"/>
        </w:rPr>
        <w:t xml:space="preserve">Signature of the </w:t>
      </w:r>
      <w:r w:rsidR="005F66CF">
        <w:rPr>
          <w:rStyle w:val="normaltextrun"/>
          <w:color w:val="000000"/>
        </w:rPr>
        <w:t>P</w:t>
      </w:r>
      <w:r w:rsidR="007A24BD">
        <w:rPr>
          <w:rStyle w:val="normaltextrun"/>
          <w:color w:val="000000"/>
        </w:rPr>
        <w:t>arent</w:t>
      </w:r>
      <w:r w:rsidR="009A096B">
        <w:rPr>
          <w:rStyle w:val="normaltextrun"/>
          <w:color w:val="000000"/>
        </w:rPr>
        <w:t>/</w:t>
      </w:r>
      <w:r w:rsidR="00AD51E4">
        <w:rPr>
          <w:rStyle w:val="normaltextrun"/>
          <w:color w:val="000000"/>
        </w:rPr>
        <w:t>Gua</w:t>
      </w:r>
      <w:r w:rsidR="009A096B">
        <w:rPr>
          <w:rStyle w:val="normaltextrun"/>
          <w:color w:val="000000"/>
        </w:rPr>
        <w:t>rdian</w:t>
      </w:r>
      <w:r>
        <w:rPr>
          <w:rStyle w:val="normaltextrun"/>
          <w:color w:val="000000"/>
        </w:rPr>
        <w:t>: ________________________________________</w:t>
      </w:r>
      <w:r>
        <w:rPr>
          <w:rStyle w:val="scxw65777211"/>
          <w:color w:val="000000"/>
        </w:rPr>
        <w:t> </w:t>
      </w:r>
    </w:p>
    <w:p w14:paraId="5F16D8EF" w14:textId="05DD66C3" w:rsidR="00D6443B" w:rsidRDefault="003622D9" w:rsidP="00D6443B">
      <w:pPr>
        <w:spacing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Printed name: __________________________________________</w:t>
      </w:r>
      <w:r>
        <w:rPr>
          <w:rStyle w:val="scxw65777211"/>
          <w:color w:val="000000"/>
        </w:rPr>
        <w:t> </w:t>
      </w:r>
      <w:r w:rsidR="00D6443B">
        <w:rPr>
          <w:color w:val="000000"/>
        </w:rPr>
        <w:br/>
      </w:r>
      <w:r w:rsidR="00D6443B">
        <w:rPr>
          <w:rStyle w:val="normaltextrun"/>
          <w:color w:val="000000"/>
        </w:rPr>
        <w:t>Date: _________________________________________________</w:t>
      </w:r>
      <w:r w:rsidR="00D6443B">
        <w:rPr>
          <w:rStyle w:val="eop"/>
          <w:color w:val="000000"/>
        </w:rPr>
        <w:t> </w:t>
      </w:r>
    </w:p>
    <w:p w14:paraId="0A8D2417" w14:textId="77777777" w:rsidR="00D6443B" w:rsidRDefault="00D6443B" w:rsidP="00D6443B">
      <w:pPr>
        <w:spacing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</w:rPr>
        <w:t> </w:t>
      </w:r>
    </w:p>
    <w:p w14:paraId="7206F654" w14:textId="63AE42F8" w:rsidR="004463D4" w:rsidRDefault="0017462E" w:rsidP="00D6443B">
      <w:r>
        <w:br/>
      </w:r>
    </w:p>
    <w:sectPr w:rsidR="004463D4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F79D" w14:textId="77777777" w:rsidR="00970338" w:rsidRDefault="00970338">
      <w:pPr>
        <w:spacing w:after="0" w:line="240" w:lineRule="auto"/>
      </w:pPr>
      <w:r>
        <w:separator/>
      </w:r>
    </w:p>
  </w:endnote>
  <w:endnote w:type="continuationSeparator" w:id="0">
    <w:p w14:paraId="0FA3B87E" w14:textId="77777777" w:rsidR="00970338" w:rsidRDefault="0097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45AB" w14:textId="5F4EA19C" w:rsidR="463C5106" w:rsidRDefault="2FBF8277" w:rsidP="2FBF8277">
    <w:pPr>
      <w:pStyle w:val="Footer"/>
      <w:rPr>
        <w:rFonts w:ascii="Comic Sans MS" w:eastAsia="Comic Sans MS" w:hAnsi="Comic Sans MS" w:cs="Comic Sans MS"/>
        <w:sz w:val="16"/>
        <w:szCs w:val="16"/>
      </w:rPr>
    </w:pPr>
    <w:r w:rsidRPr="2FBF8277">
      <w:rPr>
        <w:rFonts w:ascii="Comic Sans MS" w:eastAsia="Comic Sans MS" w:hAnsi="Comic Sans MS" w:cs="Comic Sans MS"/>
        <w:sz w:val="16"/>
        <w:szCs w:val="16"/>
      </w:rPr>
      <w:t>We are a Charity registered with the Charity Commission in England &amp; Wales. Charity Number: 1191644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9781" w14:textId="77777777" w:rsidR="00970338" w:rsidRDefault="00970338">
      <w:pPr>
        <w:spacing w:after="0" w:line="240" w:lineRule="auto"/>
      </w:pPr>
      <w:r>
        <w:separator/>
      </w:r>
    </w:p>
  </w:footnote>
  <w:footnote w:type="continuationSeparator" w:id="0">
    <w:p w14:paraId="41B6AC60" w14:textId="77777777" w:rsidR="00970338" w:rsidRDefault="0097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63C5106" w14:paraId="2FB37580" w14:textId="77777777" w:rsidTr="463C5106">
      <w:trPr>
        <w:trHeight w:val="300"/>
      </w:trPr>
      <w:tc>
        <w:tcPr>
          <w:tcW w:w="2880" w:type="dxa"/>
        </w:tcPr>
        <w:p w14:paraId="4880C55A" w14:textId="58AE596E" w:rsidR="463C5106" w:rsidRDefault="463C5106" w:rsidP="463C5106">
          <w:pPr>
            <w:pStyle w:val="Header"/>
            <w:ind w:left="-115"/>
          </w:pPr>
        </w:p>
      </w:tc>
      <w:tc>
        <w:tcPr>
          <w:tcW w:w="2880" w:type="dxa"/>
        </w:tcPr>
        <w:p w14:paraId="2F92B610" w14:textId="45D18EFC" w:rsidR="463C5106" w:rsidRDefault="463C5106" w:rsidP="463C5106">
          <w:pPr>
            <w:pStyle w:val="Header"/>
            <w:jc w:val="center"/>
          </w:pPr>
        </w:p>
      </w:tc>
      <w:tc>
        <w:tcPr>
          <w:tcW w:w="2880" w:type="dxa"/>
        </w:tcPr>
        <w:p w14:paraId="756D1135" w14:textId="32F30C0B" w:rsidR="463C5106" w:rsidRDefault="463C5106" w:rsidP="463C5106">
          <w:pPr>
            <w:pStyle w:val="Header"/>
            <w:ind w:right="-115"/>
            <w:jc w:val="right"/>
          </w:pPr>
        </w:p>
      </w:tc>
    </w:tr>
  </w:tbl>
  <w:p w14:paraId="76190555" w14:textId="4C91D099" w:rsidR="463C5106" w:rsidRDefault="463C5106" w:rsidP="463C510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YWOJwMDE">
      <int2:state int2:value="Rejected" int2:type="spell"/>
    </int2:textHash>
    <int2:bookmark int2:bookmarkName="_Int_wKFV96aa" int2:invalidationBookmarkName="" int2:hashCode="plJllG4lVgzmIa" int2:id="NZASDm3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6F5AED"/>
    <w:multiLevelType w:val="multilevel"/>
    <w:tmpl w:val="1F10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430262">
    <w:abstractNumId w:val="2"/>
  </w:num>
  <w:num w:numId="2" w16cid:durableId="1237477786">
    <w:abstractNumId w:val="3"/>
  </w:num>
  <w:num w:numId="3" w16cid:durableId="1321500322">
    <w:abstractNumId w:val="6"/>
  </w:num>
  <w:num w:numId="4" w16cid:durableId="1443570747">
    <w:abstractNumId w:val="9"/>
  </w:num>
  <w:num w:numId="5" w16cid:durableId="1555776184">
    <w:abstractNumId w:val="1"/>
  </w:num>
  <w:num w:numId="6" w16cid:durableId="1680304227">
    <w:abstractNumId w:val="5"/>
  </w:num>
  <w:num w:numId="7" w16cid:durableId="1994403767">
    <w:abstractNumId w:val="7"/>
  </w:num>
  <w:num w:numId="8" w16cid:durableId="251666488">
    <w:abstractNumId w:val="4"/>
  </w:num>
  <w:num w:numId="9" w16cid:durableId="722682076">
    <w:abstractNumId w:val="0"/>
  </w:num>
  <w:num w:numId="10" w16cid:durableId="932324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0B1"/>
    <w:rsid w:val="00020D24"/>
    <w:rsid w:val="00032BE8"/>
    <w:rsid w:val="00034616"/>
    <w:rsid w:val="000529F4"/>
    <w:rsid w:val="0006063C"/>
    <w:rsid w:val="00084B59"/>
    <w:rsid w:val="00094EBA"/>
    <w:rsid w:val="000B660C"/>
    <w:rsid w:val="000C07FC"/>
    <w:rsid w:val="000C48FC"/>
    <w:rsid w:val="000D78F9"/>
    <w:rsid w:val="000F3F05"/>
    <w:rsid w:val="000F43F7"/>
    <w:rsid w:val="000F5796"/>
    <w:rsid w:val="0010701F"/>
    <w:rsid w:val="0015074B"/>
    <w:rsid w:val="00162083"/>
    <w:rsid w:val="0016796C"/>
    <w:rsid w:val="0017462E"/>
    <w:rsid w:val="00182979"/>
    <w:rsid w:val="00197620"/>
    <w:rsid w:val="001B5B30"/>
    <w:rsid w:val="001B614B"/>
    <w:rsid w:val="001C724F"/>
    <w:rsid w:val="001D0FC2"/>
    <w:rsid w:val="001E7634"/>
    <w:rsid w:val="002028A2"/>
    <w:rsid w:val="002379AC"/>
    <w:rsid w:val="002471D3"/>
    <w:rsid w:val="002519A8"/>
    <w:rsid w:val="002519D6"/>
    <w:rsid w:val="00254A00"/>
    <w:rsid w:val="0029639D"/>
    <w:rsid w:val="00297732"/>
    <w:rsid w:val="002A6092"/>
    <w:rsid w:val="002B29B1"/>
    <w:rsid w:val="002D207B"/>
    <w:rsid w:val="002F3DC3"/>
    <w:rsid w:val="00306142"/>
    <w:rsid w:val="00306793"/>
    <w:rsid w:val="00320F63"/>
    <w:rsid w:val="00326F90"/>
    <w:rsid w:val="00334405"/>
    <w:rsid w:val="00342023"/>
    <w:rsid w:val="00342050"/>
    <w:rsid w:val="00356310"/>
    <w:rsid w:val="003622D9"/>
    <w:rsid w:val="00372144"/>
    <w:rsid w:val="00395AED"/>
    <w:rsid w:val="00396160"/>
    <w:rsid w:val="003A09BA"/>
    <w:rsid w:val="003A1D47"/>
    <w:rsid w:val="003D5C9F"/>
    <w:rsid w:val="003E6116"/>
    <w:rsid w:val="003E7326"/>
    <w:rsid w:val="003F1F28"/>
    <w:rsid w:val="00405753"/>
    <w:rsid w:val="00425997"/>
    <w:rsid w:val="004459BB"/>
    <w:rsid w:val="004463D4"/>
    <w:rsid w:val="0046308F"/>
    <w:rsid w:val="0048605F"/>
    <w:rsid w:val="004A1ECC"/>
    <w:rsid w:val="004C43BE"/>
    <w:rsid w:val="004D719C"/>
    <w:rsid w:val="004E7869"/>
    <w:rsid w:val="00532A3B"/>
    <w:rsid w:val="00535531"/>
    <w:rsid w:val="005415EB"/>
    <w:rsid w:val="0054719C"/>
    <w:rsid w:val="00550ED8"/>
    <w:rsid w:val="0058102C"/>
    <w:rsid w:val="00582419"/>
    <w:rsid w:val="005A0208"/>
    <w:rsid w:val="005B5084"/>
    <w:rsid w:val="005D5E2E"/>
    <w:rsid w:val="005E23E1"/>
    <w:rsid w:val="005F66CF"/>
    <w:rsid w:val="006344EA"/>
    <w:rsid w:val="00644833"/>
    <w:rsid w:val="00646141"/>
    <w:rsid w:val="0065270B"/>
    <w:rsid w:val="00685EDD"/>
    <w:rsid w:val="00687B26"/>
    <w:rsid w:val="006917CE"/>
    <w:rsid w:val="006A4314"/>
    <w:rsid w:val="006B1343"/>
    <w:rsid w:val="006B25CA"/>
    <w:rsid w:val="006F52E9"/>
    <w:rsid w:val="00706EB3"/>
    <w:rsid w:val="0071492A"/>
    <w:rsid w:val="00716EB7"/>
    <w:rsid w:val="007254D9"/>
    <w:rsid w:val="007270ED"/>
    <w:rsid w:val="007942ED"/>
    <w:rsid w:val="00794DA4"/>
    <w:rsid w:val="007A24BD"/>
    <w:rsid w:val="00863ECC"/>
    <w:rsid w:val="00872793"/>
    <w:rsid w:val="00892F78"/>
    <w:rsid w:val="008A1BD0"/>
    <w:rsid w:val="008B438E"/>
    <w:rsid w:val="008B4D6C"/>
    <w:rsid w:val="008C1670"/>
    <w:rsid w:val="008C44DC"/>
    <w:rsid w:val="008E70C9"/>
    <w:rsid w:val="00910143"/>
    <w:rsid w:val="00945FCC"/>
    <w:rsid w:val="00970338"/>
    <w:rsid w:val="00972850"/>
    <w:rsid w:val="00987077"/>
    <w:rsid w:val="009917CE"/>
    <w:rsid w:val="009A096B"/>
    <w:rsid w:val="009A6082"/>
    <w:rsid w:val="009B2702"/>
    <w:rsid w:val="009C6AAA"/>
    <w:rsid w:val="009E2B54"/>
    <w:rsid w:val="009E4FED"/>
    <w:rsid w:val="009E7C42"/>
    <w:rsid w:val="009F0038"/>
    <w:rsid w:val="00A0749E"/>
    <w:rsid w:val="00A10876"/>
    <w:rsid w:val="00A132F8"/>
    <w:rsid w:val="00A375A1"/>
    <w:rsid w:val="00A40A13"/>
    <w:rsid w:val="00A60130"/>
    <w:rsid w:val="00A660F3"/>
    <w:rsid w:val="00AA1D8D"/>
    <w:rsid w:val="00AC2740"/>
    <w:rsid w:val="00AC5075"/>
    <w:rsid w:val="00AC7DEC"/>
    <w:rsid w:val="00AD51E4"/>
    <w:rsid w:val="00B12E52"/>
    <w:rsid w:val="00B16817"/>
    <w:rsid w:val="00B47730"/>
    <w:rsid w:val="00B56D59"/>
    <w:rsid w:val="00B71717"/>
    <w:rsid w:val="00B82E2B"/>
    <w:rsid w:val="00B9625F"/>
    <w:rsid w:val="00B96D61"/>
    <w:rsid w:val="00B970BA"/>
    <w:rsid w:val="00BA2ADF"/>
    <w:rsid w:val="00BB15C6"/>
    <w:rsid w:val="00BB5DF9"/>
    <w:rsid w:val="00BC3D4F"/>
    <w:rsid w:val="00BD294A"/>
    <w:rsid w:val="00BD66D1"/>
    <w:rsid w:val="00C04A1E"/>
    <w:rsid w:val="00C2261C"/>
    <w:rsid w:val="00C2383C"/>
    <w:rsid w:val="00C5516B"/>
    <w:rsid w:val="00C55FF0"/>
    <w:rsid w:val="00C64074"/>
    <w:rsid w:val="00C73D60"/>
    <w:rsid w:val="00C74253"/>
    <w:rsid w:val="00C75906"/>
    <w:rsid w:val="00C75910"/>
    <w:rsid w:val="00CB0664"/>
    <w:rsid w:val="00CB1FBB"/>
    <w:rsid w:val="00CB20D4"/>
    <w:rsid w:val="00CE6AD4"/>
    <w:rsid w:val="00D10EC5"/>
    <w:rsid w:val="00D17549"/>
    <w:rsid w:val="00D25115"/>
    <w:rsid w:val="00D25781"/>
    <w:rsid w:val="00D4397C"/>
    <w:rsid w:val="00D47EFB"/>
    <w:rsid w:val="00D62575"/>
    <w:rsid w:val="00D6443B"/>
    <w:rsid w:val="00D64C76"/>
    <w:rsid w:val="00D70E96"/>
    <w:rsid w:val="00DA228F"/>
    <w:rsid w:val="00DA74CF"/>
    <w:rsid w:val="00DB11ED"/>
    <w:rsid w:val="00DC20AE"/>
    <w:rsid w:val="00DD3AC7"/>
    <w:rsid w:val="00DD7523"/>
    <w:rsid w:val="00DE20DA"/>
    <w:rsid w:val="00E02F3E"/>
    <w:rsid w:val="00E64D94"/>
    <w:rsid w:val="00E74660"/>
    <w:rsid w:val="00E76EAE"/>
    <w:rsid w:val="00E921E8"/>
    <w:rsid w:val="00E9528A"/>
    <w:rsid w:val="00EF4E31"/>
    <w:rsid w:val="00F0073D"/>
    <w:rsid w:val="00F25330"/>
    <w:rsid w:val="00F301AE"/>
    <w:rsid w:val="00F50245"/>
    <w:rsid w:val="00F775E0"/>
    <w:rsid w:val="00FA158E"/>
    <w:rsid w:val="00FA28A6"/>
    <w:rsid w:val="00FA2A90"/>
    <w:rsid w:val="00FA5C50"/>
    <w:rsid w:val="00FC693F"/>
    <w:rsid w:val="00FD2362"/>
    <w:rsid w:val="00FD53C9"/>
    <w:rsid w:val="00FD67F2"/>
    <w:rsid w:val="031B3E13"/>
    <w:rsid w:val="05179E24"/>
    <w:rsid w:val="1AD072F3"/>
    <w:rsid w:val="1F2A3C53"/>
    <w:rsid w:val="2FBF8277"/>
    <w:rsid w:val="334566DE"/>
    <w:rsid w:val="40C04F2D"/>
    <w:rsid w:val="463C5106"/>
    <w:rsid w:val="4B786161"/>
    <w:rsid w:val="4DE86442"/>
    <w:rsid w:val="4E26745E"/>
    <w:rsid w:val="51859DED"/>
    <w:rsid w:val="63983565"/>
    <w:rsid w:val="6870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5A9E69"/>
  <w14:defaultImageDpi w14:val="300"/>
  <w15:docId w15:val="{DC8466DE-072B-4153-AAC6-4FC7F2E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pple-converted-space">
    <w:name w:val="apple-converted-space"/>
    <w:basedOn w:val="DefaultParagraphFont"/>
    <w:rsid w:val="00A375A1"/>
  </w:style>
  <w:style w:type="character" w:customStyle="1" w:styleId="scxw65777211">
    <w:name w:val="scxw65777211"/>
    <w:basedOn w:val="DefaultParagraphFont"/>
    <w:rsid w:val="00D6443B"/>
  </w:style>
  <w:style w:type="character" w:customStyle="1" w:styleId="wacimagecontainer">
    <w:name w:val="wacimagecontainer"/>
    <w:basedOn w:val="DefaultParagraphFont"/>
    <w:rsid w:val="00D6443B"/>
  </w:style>
  <w:style w:type="character" w:customStyle="1" w:styleId="eop">
    <w:name w:val="eop"/>
    <w:basedOn w:val="DefaultParagraphFont"/>
    <w:rsid w:val="00D6443B"/>
  </w:style>
  <w:style w:type="character" w:customStyle="1" w:styleId="normaltextrun">
    <w:name w:val="normaltextrun"/>
    <w:basedOn w:val="DefaultParagraphFont"/>
    <w:rsid w:val="00D64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Manager/>
  <Company/>
  <LinksUpToDate>false</LinksUpToDate>
  <CharactersWithSpaces>3264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Vanda Miller</cp:lastModifiedBy>
  <cp:revision>2</cp:revision>
  <dcterms:created xsi:type="dcterms:W3CDTF">2025-10-20T08:15:00Z</dcterms:created>
  <dcterms:modified xsi:type="dcterms:W3CDTF">2025-10-20T08:15:00Z</dcterms:modified>
  <cp:category/>
</cp:coreProperties>
</file>