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B1B6" w14:textId="42A13BF0" w:rsidR="00E22939" w:rsidRDefault="000242B4">
      <w:pPr>
        <w:pStyle w:val="Title"/>
        <w:rPr>
          <w:color w:val="660099"/>
          <w:sz w:val="28"/>
          <w:szCs w:val="28"/>
        </w:rPr>
      </w:pPr>
      <w:r>
        <w:rPr>
          <w:color w:val="660099"/>
        </w:rPr>
        <w:t xml:space="preserve">Renegades Code of Conduct  </w:t>
      </w:r>
    </w:p>
    <w:p w14:paraId="1FDFBDA2" w14:textId="55C1D845" w:rsidR="00E22939" w:rsidRDefault="061B5B07" w:rsidP="6C83AE45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660099"/>
          <w:sz w:val="28"/>
          <w:szCs w:val="28"/>
        </w:rPr>
      </w:pPr>
      <w:r w:rsidRPr="3FA077DB">
        <w:rPr>
          <w:rFonts w:asciiTheme="majorHAnsi" w:eastAsiaTheme="majorEastAsia" w:hAnsiTheme="majorHAnsi" w:cstheme="majorBidi"/>
          <w:b/>
          <w:bCs/>
          <w:color w:val="660099"/>
          <w:sz w:val="28"/>
          <w:szCs w:val="28"/>
        </w:rPr>
        <w:t>Parents/</w:t>
      </w:r>
      <w:r w:rsidRPr="6C83AE45">
        <w:rPr>
          <w:rFonts w:asciiTheme="majorHAnsi" w:eastAsiaTheme="majorEastAsia" w:hAnsiTheme="majorHAnsi" w:cstheme="majorBidi"/>
          <w:b/>
          <w:bCs/>
          <w:color w:val="660099"/>
          <w:sz w:val="28"/>
          <w:szCs w:val="28"/>
        </w:rPr>
        <w:t>Guardians</w:t>
      </w:r>
    </w:p>
    <w:p w14:paraId="74CCE67A" w14:textId="0A8F9A4F" w:rsidR="00E22939" w:rsidRDefault="00E22939" w:rsidP="23284EA6">
      <w:pPr>
        <w:spacing w:after="0" w:line="240" w:lineRule="auto"/>
        <w:rPr>
          <w:color w:val="660099"/>
        </w:rPr>
      </w:pPr>
    </w:p>
    <w:p w14:paraId="50C95A60" w14:textId="47535004" w:rsidR="00E22939" w:rsidRDefault="000242B4" w:rsidP="3E2D5AA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660099"/>
          <w:sz w:val="28"/>
          <w:szCs w:val="28"/>
        </w:rPr>
      </w:pPr>
      <w:r w:rsidRPr="760F45D9">
        <w:rPr>
          <w:rFonts w:asciiTheme="majorHAnsi" w:eastAsiaTheme="majorEastAsia" w:hAnsiTheme="majorHAnsi" w:cstheme="majorBidi"/>
          <w:b/>
          <w:bCs/>
          <w:color w:val="660099"/>
          <w:sz w:val="28"/>
          <w:szCs w:val="28"/>
        </w:rPr>
        <w:t>As a parent/guardian of a club member we understand you have the right to:</w:t>
      </w:r>
    </w:p>
    <w:p w14:paraId="579CE4BF" w14:textId="77777777" w:rsidR="00E22939" w:rsidRDefault="000242B4">
      <w:r>
        <w:t>• Be assured that your child is safeguarded during their time with us.</w:t>
      </w:r>
    </w:p>
    <w:p w14:paraId="3900655A" w14:textId="6A596075" w:rsidR="00E22939" w:rsidRDefault="000242B4">
      <w:r>
        <w:t>• Know how to access our club policies, rules and procedures</w:t>
      </w:r>
      <w:r w:rsidR="05578012">
        <w:t>, including the club complaints process and who to contact</w:t>
      </w:r>
      <w:r>
        <w:t>.</w:t>
      </w:r>
    </w:p>
    <w:p w14:paraId="5F3D1219" w14:textId="77777777" w:rsidR="00E22939" w:rsidRDefault="000242B4">
      <w:r>
        <w:t>• Know who the Welfare Officer is and how to contact them.</w:t>
      </w:r>
    </w:p>
    <w:p w14:paraId="44EC3235" w14:textId="77777777" w:rsidR="00E22939" w:rsidRDefault="000242B4">
      <w:r>
        <w:t>• Know that any concerns about your child’s welfare will be listened to and responded to.</w:t>
      </w:r>
    </w:p>
    <w:p w14:paraId="344EEF06" w14:textId="10A91AA7" w:rsidR="00E22939" w:rsidRDefault="000242B4">
      <w:r>
        <w:t>• Know what qualifications and training those with responsibility for your child have</w:t>
      </w:r>
      <w:r w:rsidR="40C1462C">
        <w:t>, as applicable</w:t>
      </w:r>
      <w:r>
        <w:t>.</w:t>
      </w:r>
    </w:p>
    <w:p w14:paraId="533495DD" w14:textId="77777777" w:rsidR="00E22939" w:rsidRDefault="000242B4">
      <w:r>
        <w:t>• Be informed of problems or concerns relating to your child, where appropriate.</w:t>
      </w:r>
    </w:p>
    <w:p w14:paraId="23663393" w14:textId="77777777" w:rsidR="00E22939" w:rsidRDefault="000242B4">
      <w:r>
        <w:t>• Know the procedure should your child be involved in an accident or become injured.</w:t>
      </w:r>
    </w:p>
    <w:p w14:paraId="22D564A6" w14:textId="743B4A79" w:rsidR="00E22939" w:rsidRDefault="04FC59DB">
      <w:r>
        <w:t>• Provide your consent or otherwise for photography and away</w:t>
      </w:r>
      <w:r w:rsidR="52A9DE77">
        <w:t xml:space="preserve"> trips</w:t>
      </w:r>
      <w:r>
        <w:t>.</w:t>
      </w:r>
    </w:p>
    <w:p w14:paraId="6F82EA66" w14:textId="73D1AE20" w:rsidR="00E22939" w:rsidRDefault="000242B4">
      <w:r>
        <w:t>• Make a complaint to the club</w:t>
      </w:r>
      <w:r w:rsidR="73FD288E">
        <w:t>’s</w:t>
      </w:r>
      <w:r>
        <w:t xml:space="preserve"> </w:t>
      </w:r>
      <w:r w:rsidR="5CBC350C">
        <w:t>Board of Trustees</w:t>
      </w:r>
      <w:r>
        <w:t xml:space="preserve"> or </w:t>
      </w:r>
      <w:r w:rsidR="52939774">
        <w:t>Safeguarding</w:t>
      </w:r>
      <w:r>
        <w:t xml:space="preserve"> Officer (as appropriate).</w:t>
      </w:r>
    </w:p>
    <w:p w14:paraId="0C6750CE" w14:textId="77777777" w:rsidR="00E22939" w:rsidRDefault="000242B4">
      <w:pPr>
        <w:pStyle w:val="Heading1"/>
      </w:pPr>
      <w:r>
        <w:rPr>
          <w:color w:val="660099"/>
        </w:rPr>
        <w:t>As a parent/guardian of a club member we expect you to:</w:t>
      </w:r>
    </w:p>
    <w:p w14:paraId="7293AB27" w14:textId="77777777" w:rsidR="00E22939" w:rsidRDefault="000242B4">
      <w:pPr>
        <w:pStyle w:val="Heading2"/>
      </w:pPr>
      <w:r>
        <w:rPr>
          <w:color w:val="660099"/>
        </w:rPr>
        <w:t>Essentials</w:t>
      </w:r>
    </w:p>
    <w:p w14:paraId="2619D97A" w14:textId="74D05411" w:rsidR="00E22939" w:rsidRDefault="000242B4">
      <w:r>
        <w:t>1</w:t>
      </w:r>
      <w:r w:rsidR="2D06BA51">
        <w:t>.</w:t>
      </w:r>
      <w:r>
        <w:t xml:space="preserve"> Make sure your child has the right </w:t>
      </w:r>
      <w:r w:rsidR="2BE6584D">
        <w:t xml:space="preserve">clothing and </w:t>
      </w:r>
      <w:r w:rsidR="17AB1F48">
        <w:t>footwear</w:t>
      </w:r>
      <w:r>
        <w:t xml:space="preserve"> for </w:t>
      </w:r>
      <w:r w:rsidR="219F015A">
        <w:t xml:space="preserve">club </w:t>
      </w:r>
      <w:r w:rsidR="651B8037">
        <w:t>activities</w:t>
      </w:r>
      <w:r w:rsidR="7074EFCC">
        <w:t>,</w:t>
      </w:r>
      <w:r>
        <w:t xml:space="preserve"> </w:t>
      </w:r>
      <w:r w:rsidR="7074EFCC">
        <w:t>as d</w:t>
      </w:r>
      <w:r w:rsidR="3B9C4246">
        <w:t>etailed</w:t>
      </w:r>
      <w:r w:rsidR="7074EFCC">
        <w:t xml:space="preserve"> on Spond.</w:t>
      </w:r>
      <w:r>
        <w:t xml:space="preserve"> </w:t>
      </w:r>
      <w:r w:rsidR="7074EFCC">
        <w:t>Ensure your child</w:t>
      </w:r>
      <w:r>
        <w:t xml:space="preserve"> </w:t>
      </w:r>
      <w:r w:rsidR="7074EFCC">
        <w:t>has been</w:t>
      </w:r>
      <w:r>
        <w:t xml:space="preserve"> </w:t>
      </w:r>
      <w:r w:rsidR="5DBD706A">
        <w:t>fed</w:t>
      </w:r>
      <w:r>
        <w:t xml:space="preserve"> </w:t>
      </w:r>
      <w:r w:rsidR="50F5D632">
        <w:t>before attending a session (unless Spond confirms it is a Club Cook Night)</w:t>
      </w:r>
      <w:r>
        <w:t>.</w:t>
      </w:r>
    </w:p>
    <w:p w14:paraId="48B8DCC9" w14:textId="048C9C0D" w:rsidR="00E22939" w:rsidRDefault="000242B4">
      <w:r>
        <w:t>2</w:t>
      </w:r>
      <w:r w:rsidR="19BE5ED9">
        <w:t>.</w:t>
      </w:r>
      <w:r>
        <w:t xml:space="preserve"> Ensure your child arrives </w:t>
      </w:r>
      <w:r w:rsidR="17383364">
        <w:t xml:space="preserve">for </w:t>
      </w:r>
      <w:r w:rsidR="2BA83AD9">
        <w:t>activities</w:t>
      </w:r>
      <w:r w:rsidR="17383364">
        <w:t>,</w:t>
      </w:r>
      <w:r>
        <w:t xml:space="preserve"> </w:t>
      </w:r>
      <w:r w:rsidR="17383364">
        <w:t xml:space="preserve">at </w:t>
      </w:r>
      <w:r w:rsidR="1CB8624B">
        <w:t>venue</w:t>
      </w:r>
      <w:r w:rsidR="17383364">
        <w:t xml:space="preserve"> or </w:t>
      </w:r>
      <w:r w:rsidR="110786CB">
        <w:t>pick</w:t>
      </w:r>
      <w:r>
        <w:t xml:space="preserve"> </w:t>
      </w:r>
      <w:r w:rsidR="17383364">
        <w:t>up</w:t>
      </w:r>
      <w:r>
        <w:t xml:space="preserve"> </w:t>
      </w:r>
      <w:r w:rsidR="7112C844">
        <w:t xml:space="preserve">location, </w:t>
      </w:r>
      <w:r>
        <w:t xml:space="preserve">on time and is </w:t>
      </w:r>
      <w:r w:rsidR="6B30FF9C">
        <w:t>collected</w:t>
      </w:r>
      <w:r>
        <w:t xml:space="preserve"> promptly</w:t>
      </w:r>
      <w:r w:rsidR="561083BA">
        <w:t xml:space="preserve"> from agreed location (venue or bus spot)</w:t>
      </w:r>
      <w:r>
        <w:t>.</w:t>
      </w:r>
    </w:p>
    <w:p w14:paraId="76FADF16" w14:textId="5B6150F5" w:rsidR="00E22939" w:rsidRDefault="000242B4">
      <w:r>
        <w:t>3</w:t>
      </w:r>
      <w:r w:rsidR="404980CE">
        <w:t>.</w:t>
      </w:r>
      <w:r>
        <w:t xml:space="preserve"> Inform us if you’re running late to collect your child or if your child is going home with someone else.</w:t>
      </w:r>
      <w:r w:rsidR="71F934E4">
        <w:t xml:space="preserve"> Please use Spond unless </w:t>
      </w:r>
      <w:r w:rsidR="4CCFA99B">
        <w:t xml:space="preserve">there is </w:t>
      </w:r>
      <w:r w:rsidR="71F934E4">
        <w:t>a last</w:t>
      </w:r>
      <w:r w:rsidR="24458190">
        <w:t>-</w:t>
      </w:r>
      <w:r w:rsidR="71F934E4">
        <w:t xml:space="preserve">minute change </w:t>
      </w:r>
      <w:r w:rsidR="358CAC16">
        <w:t>/</w:t>
      </w:r>
      <w:r w:rsidR="71F934E4">
        <w:t xml:space="preserve"> an emergency.</w:t>
      </w:r>
    </w:p>
    <w:p w14:paraId="114D478E" w14:textId="005A6138" w:rsidR="00E22939" w:rsidRDefault="000242B4">
      <w:r>
        <w:t>4</w:t>
      </w:r>
      <w:r w:rsidR="4EB6D2CC">
        <w:t>.</w:t>
      </w:r>
      <w:r>
        <w:t xml:space="preserve"> Complete all consent, contact and medical forms and update us straight away if anything changes.</w:t>
      </w:r>
    </w:p>
    <w:p w14:paraId="5CBED01A" w14:textId="26E1A44E" w:rsidR="00E22939" w:rsidRDefault="000242B4">
      <w:r>
        <w:t>5</w:t>
      </w:r>
      <w:r w:rsidR="554D2039">
        <w:t>.</w:t>
      </w:r>
      <w:r>
        <w:t xml:space="preserve"> Maintain a good relationship with </w:t>
      </w:r>
      <w:r w:rsidR="27A584B0">
        <w:t>the Club Leaders.</w:t>
      </w:r>
    </w:p>
    <w:p w14:paraId="1F425428" w14:textId="25DA1169" w:rsidR="00E22939" w:rsidRDefault="000242B4">
      <w:r>
        <w:lastRenderedPageBreak/>
        <w:t>6</w:t>
      </w:r>
      <w:r w:rsidR="6147098C">
        <w:t>.</w:t>
      </w:r>
      <w:r>
        <w:t xml:space="preserve"> Tell us if you wish to talk to us about any concerns regarding your child. We will arrange a mutually convenient time so you can talk to us.</w:t>
      </w:r>
      <w:r w:rsidR="24282307">
        <w:t xml:space="preserve"> We avoid such conversations </w:t>
      </w:r>
      <w:r w:rsidR="05B2F598">
        <w:t xml:space="preserve">around </w:t>
      </w:r>
      <w:r w:rsidR="24282307">
        <w:t>other children and parents to ensure privacy for all parties involved, as per our Confidentiality Policy.</w:t>
      </w:r>
    </w:p>
    <w:p w14:paraId="69C59515" w14:textId="77777777" w:rsidR="00E22939" w:rsidRDefault="000242B4">
      <w:pPr>
        <w:pStyle w:val="Heading2"/>
      </w:pPr>
      <w:r>
        <w:rPr>
          <w:color w:val="660099"/>
        </w:rPr>
        <w:t>Behaviour</w:t>
      </w:r>
    </w:p>
    <w:p w14:paraId="5BF52D34" w14:textId="0C91B5B0" w:rsidR="00E22939" w:rsidRDefault="000242B4">
      <w:r>
        <w:t>1</w:t>
      </w:r>
      <w:r w:rsidR="01AFEA19">
        <w:t>.</w:t>
      </w:r>
      <w:r>
        <w:t xml:space="preserve"> Remember that children get a wide range of benefits from participating in one of our </w:t>
      </w:r>
      <w:r w:rsidR="4C0C21AB">
        <w:t>activities and club sessions</w:t>
      </w:r>
      <w:r>
        <w:t>, like making friends, getting exercise and developing skills. It’s all abo</w:t>
      </w:r>
      <w:r w:rsidR="03F3AC81">
        <w:t>ut participating.</w:t>
      </w:r>
    </w:p>
    <w:p w14:paraId="4E8DF481" w14:textId="294BAAFD" w:rsidR="00E22939" w:rsidRDefault="7A919566">
      <w:r>
        <w:t>2.</w:t>
      </w:r>
      <w:r w:rsidR="000242B4">
        <w:t xml:space="preserve"> Give encouragement to your child </w:t>
      </w:r>
      <w:r w:rsidR="3FF7B7C8">
        <w:t>to try new activities at the club</w:t>
      </w:r>
      <w:r w:rsidR="000242B4">
        <w:t xml:space="preserve"> and provide support when they are struggling.</w:t>
      </w:r>
      <w:r w:rsidR="473A8DDD">
        <w:t xml:space="preserve"> </w:t>
      </w:r>
    </w:p>
    <w:p w14:paraId="36E9E06A" w14:textId="607AF65C" w:rsidR="00E22939" w:rsidRDefault="7CFB07F1">
      <w:r>
        <w:t>3.</w:t>
      </w:r>
      <w:r w:rsidR="000242B4">
        <w:t xml:space="preserve"> Respect and celebrate </w:t>
      </w:r>
      <w:r w:rsidR="29F28FFC">
        <w:t>differences</w:t>
      </w:r>
      <w:r w:rsidR="000242B4">
        <w:t xml:space="preserve"> in our club or activity and </w:t>
      </w:r>
      <w:r w:rsidR="182A79C9">
        <w:t xml:space="preserve">do </w:t>
      </w:r>
      <w:r w:rsidR="000242B4">
        <w:t>not discriminate against anyone else on the grounds of gender, race, sexual orientation, faith or ability</w:t>
      </w:r>
      <w:r w:rsidR="4241A47B">
        <w:t>.</w:t>
      </w:r>
    </w:p>
    <w:p w14:paraId="19ED6656" w14:textId="3F1606EC" w:rsidR="4241A47B" w:rsidRDefault="4241A47B">
      <w:r>
        <w:t xml:space="preserve">4. Talk to your child and ensure they understand the rules of the </w:t>
      </w:r>
      <w:r w:rsidR="78A759F3">
        <w:t>C</w:t>
      </w:r>
      <w:r>
        <w:t xml:space="preserve">lub and </w:t>
      </w:r>
      <w:r w:rsidR="1BF12082">
        <w:t xml:space="preserve">the </w:t>
      </w:r>
      <w:r>
        <w:t>activities or trips they take part in.</w:t>
      </w:r>
    </w:p>
    <w:p w14:paraId="74D5C5F9" w14:textId="613EA441" w:rsidR="4CB37E84" w:rsidRDefault="4241A47B">
      <w:r>
        <w:t>5. Ensure your child understands their Code of Conduct.</w:t>
      </w:r>
    </w:p>
    <w:p w14:paraId="209B9232" w14:textId="45F5C74C" w:rsidR="00E22939" w:rsidRDefault="000242B4">
      <w:r>
        <w:t>6</w:t>
      </w:r>
      <w:r w:rsidR="76837611">
        <w:t>.</w:t>
      </w:r>
      <w:r>
        <w:t xml:space="preserve"> Respect the </w:t>
      </w:r>
      <w:r w:rsidR="2525DB16">
        <w:t>Trus</w:t>
      </w:r>
      <w:r>
        <w:t xml:space="preserve">tee </w:t>
      </w:r>
      <w:r w:rsidR="4C36FF2C">
        <w:t>M</w:t>
      </w:r>
      <w:r>
        <w:t xml:space="preserve">embers, </w:t>
      </w:r>
      <w:r w:rsidR="6E8B5D52">
        <w:t>Volunteers</w:t>
      </w:r>
      <w:r w:rsidR="645CDD0B">
        <w:t>,</w:t>
      </w:r>
      <w:r>
        <w:t xml:space="preserve"> </w:t>
      </w:r>
      <w:r w:rsidR="645CDD0B">
        <w:t xml:space="preserve">Employees </w:t>
      </w:r>
      <w:r>
        <w:t xml:space="preserve">and all </w:t>
      </w:r>
      <w:r w:rsidR="334EC361">
        <w:t>P</w:t>
      </w:r>
      <w:r w:rsidR="7CEF1EE2">
        <w:t>arent</w:t>
      </w:r>
      <w:r>
        <w:t xml:space="preserve"> </w:t>
      </w:r>
      <w:r w:rsidR="3EB65A9F">
        <w:t>H</w:t>
      </w:r>
      <w:r>
        <w:t xml:space="preserve">elpers at the </w:t>
      </w:r>
      <w:r w:rsidR="55FAA577">
        <w:t>C</w:t>
      </w:r>
      <w:r>
        <w:t>lub.</w:t>
      </w:r>
    </w:p>
    <w:p w14:paraId="0B444E3A" w14:textId="23B7DF30" w:rsidR="00E22939" w:rsidRDefault="000242B4">
      <w:r>
        <w:t>7</w:t>
      </w:r>
      <w:r w:rsidR="44009567">
        <w:t>.</w:t>
      </w:r>
      <w:r>
        <w:t xml:space="preserve"> Understand that the use of abusive or inappropriate language, bullying, physical violence or any other behaviour which hurts others will not be tolerated by the </w:t>
      </w:r>
      <w:r w:rsidR="1BE79644">
        <w:t>C</w:t>
      </w:r>
      <w:r>
        <w:t>lub.</w:t>
      </w:r>
    </w:p>
    <w:p w14:paraId="5679B42D" w14:textId="763D0986" w:rsidR="00E22939" w:rsidRDefault="000242B4">
      <w:r>
        <w:t>8</w:t>
      </w:r>
      <w:r w:rsidR="1C2AF688">
        <w:t>.</w:t>
      </w:r>
      <w:r>
        <w:t xml:space="preserve"> Understand that poor behaviour may result in the club taking disciplinary action against you. Any behaviour which alleges a criminal offence will be reported to police by the </w:t>
      </w:r>
      <w:r w:rsidR="052FB1BE">
        <w:t>C</w:t>
      </w:r>
      <w:r>
        <w:t>lub.</w:t>
      </w:r>
    </w:p>
    <w:p w14:paraId="59589F19" w14:textId="17AF6E10" w:rsidR="00E22939" w:rsidRDefault="000242B4">
      <w:pPr>
        <w:rPr>
          <w:sz w:val="24"/>
          <w:szCs w:val="24"/>
        </w:rPr>
      </w:pPr>
      <w:r w:rsidRPr="675F9FC0">
        <w:rPr>
          <w:sz w:val="24"/>
          <w:szCs w:val="24"/>
        </w:rPr>
        <w:t xml:space="preserve">Breaches of this Code of Conduct may result in disciplinary action being taken against you by the </w:t>
      </w:r>
      <w:r w:rsidR="7F52A62C" w:rsidRPr="675F9FC0">
        <w:rPr>
          <w:sz w:val="24"/>
          <w:szCs w:val="24"/>
        </w:rPr>
        <w:t>Club’s Board of Trustees</w:t>
      </w:r>
      <w:r w:rsidRPr="675F9FC0">
        <w:rPr>
          <w:sz w:val="24"/>
          <w:szCs w:val="24"/>
        </w:rPr>
        <w:t xml:space="preserve">. Continued issues and repeated breaches may result in parents/guardians </w:t>
      </w:r>
      <w:r w:rsidR="047F6033" w:rsidRPr="675F9FC0">
        <w:rPr>
          <w:sz w:val="24"/>
          <w:szCs w:val="24"/>
        </w:rPr>
        <w:t xml:space="preserve">and their children </w:t>
      </w:r>
      <w:r w:rsidRPr="675F9FC0">
        <w:rPr>
          <w:sz w:val="24"/>
          <w:szCs w:val="24"/>
        </w:rPr>
        <w:t xml:space="preserve">being asked not to attend the </w:t>
      </w:r>
      <w:r w:rsidR="73930064" w:rsidRPr="24C60D75">
        <w:rPr>
          <w:sz w:val="24"/>
          <w:szCs w:val="24"/>
        </w:rPr>
        <w:t>C</w:t>
      </w:r>
      <w:r w:rsidRPr="24C60D75">
        <w:rPr>
          <w:sz w:val="24"/>
          <w:szCs w:val="24"/>
        </w:rPr>
        <w:t>lub</w:t>
      </w:r>
      <w:r w:rsidRPr="675F9FC0">
        <w:rPr>
          <w:sz w:val="24"/>
          <w:szCs w:val="24"/>
        </w:rPr>
        <w:t>, something we never want to do.</w:t>
      </w:r>
    </w:p>
    <w:p w14:paraId="37DC6CA2" w14:textId="290DB734" w:rsidR="00E22939" w:rsidRDefault="000242B4">
      <w:r>
        <w:br/>
        <w:t xml:space="preserve">Signature of </w:t>
      </w:r>
      <w:r w:rsidR="53DD6AB3">
        <w:t>P</w:t>
      </w:r>
      <w:r>
        <w:t>arent/</w:t>
      </w:r>
      <w:r w:rsidR="1A1FA2AF">
        <w:t>G</w:t>
      </w:r>
      <w:r>
        <w:t>uardian ...............................................................</w:t>
      </w:r>
    </w:p>
    <w:p w14:paraId="1E404192" w14:textId="77777777" w:rsidR="00E22939" w:rsidRDefault="000242B4">
      <w:r>
        <w:t>Print name ..................................................................................................</w:t>
      </w:r>
    </w:p>
    <w:p w14:paraId="222032CA" w14:textId="77777777" w:rsidR="00E22939" w:rsidRDefault="000242B4">
      <w:r>
        <w:t>Date ........................................................................................................</w:t>
      </w:r>
    </w:p>
    <w:sectPr w:rsidR="00E22939" w:rsidSect="0003461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C50E" w14:textId="77777777" w:rsidR="00677E4C" w:rsidRDefault="00677E4C">
      <w:pPr>
        <w:spacing w:after="0" w:line="240" w:lineRule="auto"/>
      </w:pPr>
      <w:r>
        <w:separator/>
      </w:r>
    </w:p>
  </w:endnote>
  <w:endnote w:type="continuationSeparator" w:id="0">
    <w:p w14:paraId="5C6C6D12" w14:textId="77777777" w:rsidR="00677E4C" w:rsidRDefault="0067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082C" w14:textId="78FFB3AE" w:rsidR="7BB30B85" w:rsidRDefault="7BB30B85" w:rsidP="7BB30B85">
    <w:pPr>
      <w:pStyle w:val="Footer"/>
      <w:rPr>
        <w:rFonts w:ascii="Comic Sans MS" w:eastAsia="Comic Sans MS" w:hAnsi="Comic Sans MS" w:cs="Comic Sans MS"/>
        <w:sz w:val="16"/>
        <w:szCs w:val="16"/>
      </w:rPr>
    </w:pPr>
    <w:r w:rsidRPr="7BB30B85">
      <w:rPr>
        <w:rFonts w:ascii="Comic Sans MS" w:eastAsia="Comic Sans MS" w:hAnsi="Comic Sans MS" w:cs="Comic Sans MS"/>
        <w:sz w:val="16"/>
        <w:szCs w:val="16"/>
      </w:rPr>
      <w:t>We are a Charity registered with the Charity Commission in England &amp; Wales. Charity Number: 1191644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7584" w14:textId="77777777" w:rsidR="00677E4C" w:rsidRDefault="00677E4C">
      <w:pPr>
        <w:spacing w:after="0" w:line="240" w:lineRule="auto"/>
      </w:pPr>
      <w:r>
        <w:separator/>
      </w:r>
    </w:p>
  </w:footnote>
  <w:footnote w:type="continuationSeparator" w:id="0">
    <w:p w14:paraId="25ED2463" w14:textId="77777777" w:rsidR="00677E4C" w:rsidRDefault="0067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B30B85" w14:paraId="524247C9" w14:textId="77777777" w:rsidTr="7BB30B85">
      <w:trPr>
        <w:trHeight w:val="300"/>
      </w:trPr>
      <w:tc>
        <w:tcPr>
          <w:tcW w:w="2880" w:type="dxa"/>
        </w:tcPr>
        <w:p w14:paraId="65458F48" w14:textId="77CEBFD6" w:rsidR="7BB30B85" w:rsidRDefault="7BB30B85" w:rsidP="7BB30B85">
          <w:pPr>
            <w:pStyle w:val="Header"/>
            <w:ind w:left="-115"/>
          </w:pPr>
        </w:p>
      </w:tc>
      <w:tc>
        <w:tcPr>
          <w:tcW w:w="2880" w:type="dxa"/>
        </w:tcPr>
        <w:p w14:paraId="4113E96B" w14:textId="799D8741" w:rsidR="7BB30B85" w:rsidRDefault="7BB30B85" w:rsidP="7BB30B85">
          <w:pPr>
            <w:pStyle w:val="Header"/>
            <w:jc w:val="center"/>
          </w:pPr>
        </w:p>
      </w:tc>
      <w:tc>
        <w:tcPr>
          <w:tcW w:w="2880" w:type="dxa"/>
        </w:tcPr>
        <w:p w14:paraId="7C0F7EFD" w14:textId="5F6B136B" w:rsidR="7BB30B85" w:rsidRDefault="7BB30B85" w:rsidP="7BB30B85">
          <w:pPr>
            <w:pStyle w:val="Header"/>
            <w:ind w:right="-115"/>
            <w:jc w:val="right"/>
          </w:pPr>
        </w:p>
      </w:tc>
    </w:tr>
  </w:tbl>
  <w:p w14:paraId="07DCA4DB" w14:textId="20F0844A" w:rsidR="7BB30B85" w:rsidRDefault="7BB30B85" w:rsidP="7BB30B8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qqPrz9B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640808">
    <w:abstractNumId w:val="5"/>
  </w:num>
  <w:num w:numId="2" w16cid:durableId="1418480103">
    <w:abstractNumId w:val="2"/>
  </w:num>
  <w:num w:numId="3" w16cid:durableId="1553269264">
    <w:abstractNumId w:val="4"/>
  </w:num>
  <w:num w:numId="4" w16cid:durableId="1657419480">
    <w:abstractNumId w:val="1"/>
  </w:num>
  <w:num w:numId="5" w16cid:durableId="168638970">
    <w:abstractNumId w:val="6"/>
  </w:num>
  <w:num w:numId="6" w16cid:durableId="2068410523">
    <w:abstractNumId w:val="7"/>
  </w:num>
  <w:num w:numId="7" w16cid:durableId="377509024">
    <w:abstractNumId w:val="3"/>
  </w:num>
  <w:num w:numId="8" w16cid:durableId="788401222">
    <w:abstractNumId w:val="0"/>
  </w:num>
  <w:num w:numId="9" w16cid:durableId="936864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62C"/>
    <w:rsid w:val="00016995"/>
    <w:rsid w:val="00020DB2"/>
    <w:rsid w:val="000242B4"/>
    <w:rsid w:val="00033A50"/>
    <w:rsid w:val="00034616"/>
    <w:rsid w:val="00035724"/>
    <w:rsid w:val="00036FE1"/>
    <w:rsid w:val="00037035"/>
    <w:rsid w:val="00043335"/>
    <w:rsid w:val="00046C9F"/>
    <w:rsid w:val="0005635C"/>
    <w:rsid w:val="00057AE6"/>
    <w:rsid w:val="00057CEF"/>
    <w:rsid w:val="0006063C"/>
    <w:rsid w:val="00085FC6"/>
    <w:rsid w:val="00092AFB"/>
    <w:rsid w:val="000C00C1"/>
    <w:rsid w:val="000D0ED9"/>
    <w:rsid w:val="000E0365"/>
    <w:rsid w:val="000E34A7"/>
    <w:rsid w:val="000F4AA7"/>
    <w:rsid w:val="00101B9B"/>
    <w:rsid w:val="0010466B"/>
    <w:rsid w:val="00105E90"/>
    <w:rsid w:val="00110FE1"/>
    <w:rsid w:val="00113402"/>
    <w:rsid w:val="001148ED"/>
    <w:rsid w:val="00120594"/>
    <w:rsid w:val="00141CD1"/>
    <w:rsid w:val="0015073C"/>
    <w:rsid w:val="0015074B"/>
    <w:rsid w:val="0015747B"/>
    <w:rsid w:val="00157B21"/>
    <w:rsid w:val="00162DBC"/>
    <w:rsid w:val="0016697E"/>
    <w:rsid w:val="00172135"/>
    <w:rsid w:val="00174040"/>
    <w:rsid w:val="00195898"/>
    <w:rsid w:val="001A3679"/>
    <w:rsid w:val="001C1D00"/>
    <w:rsid w:val="001C1EA3"/>
    <w:rsid w:val="001C20AA"/>
    <w:rsid w:val="001C6D67"/>
    <w:rsid w:val="001D4D1C"/>
    <w:rsid w:val="00203679"/>
    <w:rsid w:val="00204628"/>
    <w:rsid w:val="00225043"/>
    <w:rsid w:val="002259DD"/>
    <w:rsid w:val="00227FB9"/>
    <w:rsid w:val="002700F7"/>
    <w:rsid w:val="00274AE0"/>
    <w:rsid w:val="00287AF3"/>
    <w:rsid w:val="00293013"/>
    <w:rsid w:val="002932F4"/>
    <w:rsid w:val="0029639D"/>
    <w:rsid w:val="002A0941"/>
    <w:rsid w:val="002A160A"/>
    <w:rsid w:val="002A43D8"/>
    <w:rsid w:val="002A67E3"/>
    <w:rsid w:val="002B14CC"/>
    <w:rsid w:val="002B368D"/>
    <w:rsid w:val="002C416A"/>
    <w:rsid w:val="003166DB"/>
    <w:rsid w:val="00316C9A"/>
    <w:rsid w:val="003202F9"/>
    <w:rsid w:val="00326F90"/>
    <w:rsid w:val="00353EC9"/>
    <w:rsid w:val="0039096C"/>
    <w:rsid w:val="003970B0"/>
    <w:rsid w:val="003C50E4"/>
    <w:rsid w:val="003D5000"/>
    <w:rsid w:val="003D5660"/>
    <w:rsid w:val="003E5B1A"/>
    <w:rsid w:val="003E7504"/>
    <w:rsid w:val="00412A6F"/>
    <w:rsid w:val="004174DE"/>
    <w:rsid w:val="00430EE4"/>
    <w:rsid w:val="00437F34"/>
    <w:rsid w:val="004424E6"/>
    <w:rsid w:val="00445B6A"/>
    <w:rsid w:val="00447F84"/>
    <w:rsid w:val="00451EEA"/>
    <w:rsid w:val="00457F96"/>
    <w:rsid w:val="00472F2F"/>
    <w:rsid w:val="004806E9"/>
    <w:rsid w:val="00485F11"/>
    <w:rsid w:val="0048654A"/>
    <w:rsid w:val="00492D63"/>
    <w:rsid w:val="00493E9C"/>
    <w:rsid w:val="004960A7"/>
    <w:rsid w:val="004A1499"/>
    <w:rsid w:val="004A67AA"/>
    <w:rsid w:val="004B78F7"/>
    <w:rsid w:val="004C1523"/>
    <w:rsid w:val="004C2AC5"/>
    <w:rsid w:val="004C358F"/>
    <w:rsid w:val="004C5A49"/>
    <w:rsid w:val="004D126A"/>
    <w:rsid w:val="004E28F9"/>
    <w:rsid w:val="0050465A"/>
    <w:rsid w:val="0050798F"/>
    <w:rsid w:val="005167F5"/>
    <w:rsid w:val="00524194"/>
    <w:rsid w:val="00536B83"/>
    <w:rsid w:val="0054519B"/>
    <w:rsid w:val="00545693"/>
    <w:rsid w:val="00562D89"/>
    <w:rsid w:val="00566DBC"/>
    <w:rsid w:val="0056712E"/>
    <w:rsid w:val="0057174A"/>
    <w:rsid w:val="0057675F"/>
    <w:rsid w:val="005860EC"/>
    <w:rsid w:val="00593AD5"/>
    <w:rsid w:val="005B0E2E"/>
    <w:rsid w:val="005B4EA5"/>
    <w:rsid w:val="005C36C5"/>
    <w:rsid w:val="005E7EC4"/>
    <w:rsid w:val="0062212D"/>
    <w:rsid w:val="00622797"/>
    <w:rsid w:val="00622F07"/>
    <w:rsid w:val="00624310"/>
    <w:rsid w:val="00625742"/>
    <w:rsid w:val="00632EAD"/>
    <w:rsid w:val="00632EC8"/>
    <w:rsid w:val="00636D4F"/>
    <w:rsid w:val="00644A9F"/>
    <w:rsid w:val="00662644"/>
    <w:rsid w:val="00663040"/>
    <w:rsid w:val="00665CC5"/>
    <w:rsid w:val="00672EE0"/>
    <w:rsid w:val="006762C7"/>
    <w:rsid w:val="00677E4C"/>
    <w:rsid w:val="00694949"/>
    <w:rsid w:val="006966FE"/>
    <w:rsid w:val="006B2F49"/>
    <w:rsid w:val="006B3845"/>
    <w:rsid w:val="006C1DF1"/>
    <w:rsid w:val="006C3229"/>
    <w:rsid w:val="006D3695"/>
    <w:rsid w:val="006E59A0"/>
    <w:rsid w:val="006F1A80"/>
    <w:rsid w:val="006F5B32"/>
    <w:rsid w:val="00702F8B"/>
    <w:rsid w:val="0070471D"/>
    <w:rsid w:val="007117BC"/>
    <w:rsid w:val="0072528E"/>
    <w:rsid w:val="00741BC4"/>
    <w:rsid w:val="00743DF5"/>
    <w:rsid w:val="00747322"/>
    <w:rsid w:val="00760EED"/>
    <w:rsid w:val="00765F42"/>
    <w:rsid w:val="00767053"/>
    <w:rsid w:val="00770AA5"/>
    <w:rsid w:val="00773166"/>
    <w:rsid w:val="007927A7"/>
    <w:rsid w:val="00794CC4"/>
    <w:rsid w:val="0079666C"/>
    <w:rsid w:val="007A4F77"/>
    <w:rsid w:val="007D4DB1"/>
    <w:rsid w:val="007E332D"/>
    <w:rsid w:val="007F549E"/>
    <w:rsid w:val="007F78F5"/>
    <w:rsid w:val="008030F8"/>
    <w:rsid w:val="00807148"/>
    <w:rsid w:val="0081079A"/>
    <w:rsid w:val="00817C5F"/>
    <w:rsid w:val="00821123"/>
    <w:rsid w:val="008217C0"/>
    <w:rsid w:val="0082218F"/>
    <w:rsid w:val="008244D1"/>
    <w:rsid w:val="00844FFD"/>
    <w:rsid w:val="008506BB"/>
    <w:rsid w:val="00854EE3"/>
    <w:rsid w:val="00857687"/>
    <w:rsid w:val="00876B8B"/>
    <w:rsid w:val="00876B94"/>
    <w:rsid w:val="008770F7"/>
    <w:rsid w:val="00882699"/>
    <w:rsid w:val="008A4A66"/>
    <w:rsid w:val="008B39D4"/>
    <w:rsid w:val="008B44CD"/>
    <w:rsid w:val="008C324C"/>
    <w:rsid w:val="008C4C10"/>
    <w:rsid w:val="008C7D55"/>
    <w:rsid w:val="008D456F"/>
    <w:rsid w:val="008E7B60"/>
    <w:rsid w:val="008F66AF"/>
    <w:rsid w:val="0090044B"/>
    <w:rsid w:val="009212CD"/>
    <w:rsid w:val="009337AE"/>
    <w:rsid w:val="00935DB3"/>
    <w:rsid w:val="00941B98"/>
    <w:rsid w:val="00962DA0"/>
    <w:rsid w:val="00995056"/>
    <w:rsid w:val="009B6232"/>
    <w:rsid w:val="009D7D4F"/>
    <w:rsid w:val="009F63C7"/>
    <w:rsid w:val="00A0281F"/>
    <w:rsid w:val="00A0534C"/>
    <w:rsid w:val="00A07307"/>
    <w:rsid w:val="00A13763"/>
    <w:rsid w:val="00A270D0"/>
    <w:rsid w:val="00A42F2A"/>
    <w:rsid w:val="00A448A0"/>
    <w:rsid w:val="00A45A5D"/>
    <w:rsid w:val="00A55A43"/>
    <w:rsid w:val="00A7603C"/>
    <w:rsid w:val="00A82779"/>
    <w:rsid w:val="00A8535F"/>
    <w:rsid w:val="00A87337"/>
    <w:rsid w:val="00A90F32"/>
    <w:rsid w:val="00AA010E"/>
    <w:rsid w:val="00AA1D8D"/>
    <w:rsid w:val="00AB5967"/>
    <w:rsid w:val="00AB7801"/>
    <w:rsid w:val="00AC7DEC"/>
    <w:rsid w:val="00AD229B"/>
    <w:rsid w:val="00AE50E8"/>
    <w:rsid w:val="00B05E54"/>
    <w:rsid w:val="00B16F55"/>
    <w:rsid w:val="00B20EF9"/>
    <w:rsid w:val="00B35324"/>
    <w:rsid w:val="00B404F9"/>
    <w:rsid w:val="00B447B6"/>
    <w:rsid w:val="00B47730"/>
    <w:rsid w:val="00B47814"/>
    <w:rsid w:val="00B5616A"/>
    <w:rsid w:val="00B57070"/>
    <w:rsid w:val="00B60C9D"/>
    <w:rsid w:val="00B70D1F"/>
    <w:rsid w:val="00B74DD2"/>
    <w:rsid w:val="00B83A61"/>
    <w:rsid w:val="00B87549"/>
    <w:rsid w:val="00BB4E4E"/>
    <w:rsid w:val="00BC1FE0"/>
    <w:rsid w:val="00BE1F49"/>
    <w:rsid w:val="00BF2267"/>
    <w:rsid w:val="00C00A76"/>
    <w:rsid w:val="00C00B23"/>
    <w:rsid w:val="00C12F62"/>
    <w:rsid w:val="00C2007F"/>
    <w:rsid w:val="00C22851"/>
    <w:rsid w:val="00C31EE7"/>
    <w:rsid w:val="00C33343"/>
    <w:rsid w:val="00C37613"/>
    <w:rsid w:val="00C3775D"/>
    <w:rsid w:val="00C46A96"/>
    <w:rsid w:val="00C520F9"/>
    <w:rsid w:val="00C53451"/>
    <w:rsid w:val="00C564AC"/>
    <w:rsid w:val="00C61B16"/>
    <w:rsid w:val="00C6278E"/>
    <w:rsid w:val="00C74A02"/>
    <w:rsid w:val="00C87D0D"/>
    <w:rsid w:val="00C90D5E"/>
    <w:rsid w:val="00C938A3"/>
    <w:rsid w:val="00CA44BE"/>
    <w:rsid w:val="00CA6BA6"/>
    <w:rsid w:val="00CB0664"/>
    <w:rsid w:val="00CC295C"/>
    <w:rsid w:val="00CC44E1"/>
    <w:rsid w:val="00CC55CB"/>
    <w:rsid w:val="00CC7711"/>
    <w:rsid w:val="00CD05DA"/>
    <w:rsid w:val="00CD277F"/>
    <w:rsid w:val="00CE42B5"/>
    <w:rsid w:val="00D01D44"/>
    <w:rsid w:val="00D02C87"/>
    <w:rsid w:val="00D05128"/>
    <w:rsid w:val="00D15905"/>
    <w:rsid w:val="00D24439"/>
    <w:rsid w:val="00D3191C"/>
    <w:rsid w:val="00D32693"/>
    <w:rsid w:val="00D553E2"/>
    <w:rsid w:val="00DA509E"/>
    <w:rsid w:val="00DB2D5E"/>
    <w:rsid w:val="00DD6440"/>
    <w:rsid w:val="00DD7084"/>
    <w:rsid w:val="00DD723F"/>
    <w:rsid w:val="00DE58FB"/>
    <w:rsid w:val="00DF0831"/>
    <w:rsid w:val="00E10CB3"/>
    <w:rsid w:val="00E22939"/>
    <w:rsid w:val="00E240A7"/>
    <w:rsid w:val="00E43ADF"/>
    <w:rsid w:val="00E65313"/>
    <w:rsid w:val="00E710E9"/>
    <w:rsid w:val="00E74160"/>
    <w:rsid w:val="00E850C9"/>
    <w:rsid w:val="00E903A9"/>
    <w:rsid w:val="00E949F9"/>
    <w:rsid w:val="00EB477D"/>
    <w:rsid w:val="00ED0608"/>
    <w:rsid w:val="00ED4FCC"/>
    <w:rsid w:val="00ED5300"/>
    <w:rsid w:val="00EF0337"/>
    <w:rsid w:val="00F05EA5"/>
    <w:rsid w:val="00F162E2"/>
    <w:rsid w:val="00F252DB"/>
    <w:rsid w:val="00F450CB"/>
    <w:rsid w:val="00F740AC"/>
    <w:rsid w:val="00F74406"/>
    <w:rsid w:val="00F83FE5"/>
    <w:rsid w:val="00F93561"/>
    <w:rsid w:val="00FB2311"/>
    <w:rsid w:val="00FB31EB"/>
    <w:rsid w:val="00FC4034"/>
    <w:rsid w:val="00FC693F"/>
    <w:rsid w:val="00FF490F"/>
    <w:rsid w:val="00FF7047"/>
    <w:rsid w:val="014A28D4"/>
    <w:rsid w:val="01673EB3"/>
    <w:rsid w:val="01AFEA19"/>
    <w:rsid w:val="01BEA8EA"/>
    <w:rsid w:val="0208315B"/>
    <w:rsid w:val="020C2DDC"/>
    <w:rsid w:val="02131AD3"/>
    <w:rsid w:val="0310F676"/>
    <w:rsid w:val="03BA46B9"/>
    <w:rsid w:val="03F3AC81"/>
    <w:rsid w:val="047F6033"/>
    <w:rsid w:val="04A8A096"/>
    <w:rsid w:val="04FC59DB"/>
    <w:rsid w:val="052FB1BE"/>
    <w:rsid w:val="05578012"/>
    <w:rsid w:val="056FCA4B"/>
    <w:rsid w:val="057968ED"/>
    <w:rsid w:val="05849FB9"/>
    <w:rsid w:val="05B2F598"/>
    <w:rsid w:val="061B5B07"/>
    <w:rsid w:val="0697C7BD"/>
    <w:rsid w:val="06CC8B5B"/>
    <w:rsid w:val="079F5EFB"/>
    <w:rsid w:val="07CA4643"/>
    <w:rsid w:val="07D80E40"/>
    <w:rsid w:val="08CAA338"/>
    <w:rsid w:val="093164E5"/>
    <w:rsid w:val="09489B1F"/>
    <w:rsid w:val="0A1297D7"/>
    <w:rsid w:val="0A79029B"/>
    <w:rsid w:val="0AA596EF"/>
    <w:rsid w:val="0B3A2A9F"/>
    <w:rsid w:val="0BE0810F"/>
    <w:rsid w:val="0C04D195"/>
    <w:rsid w:val="0C217C3E"/>
    <w:rsid w:val="0C34AA9A"/>
    <w:rsid w:val="0C869387"/>
    <w:rsid w:val="0DB3E459"/>
    <w:rsid w:val="0DE1EF9F"/>
    <w:rsid w:val="0E7576A8"/>
    <w:rsid w:val="0EAD4CF8"/>
    <w:rsid w:val="0F36EFD7"/>
    <w:rsid w:val="0F5C5E15"/>
    <w:rsid w:val="0F6134A0"/>
    <w:rsid w:val="0F895A56"/>
    <w:rsid w:val="101B033A"/>
    <w:rsid w:val="102218F0"/>
    <w:rsid w:val="10583235"/>
    <w:rsid w:val="10A7C9F4"/>
    <w:rsid w:val="1105972C"/>
    <w:rsid w:val="110786CB"/>
    <w:rsid w:val="11A3C5A3"/>
    <w:rsid w:val="12709C75"/>
    <w:rsid w:val="128CC259"/>
    <w:rsid w:val="12DFE67F"/>
    <w:rsid w:val="130FFF1D"/>
    <w:rsid w:val="1348E881"/>
    <w:rsid w:val="137D063C"/>
    <w:rsid w:val="13ED8F11"/>
    <w:rsid w:val="144ACB06"/>
    <w:rsid w:val="14CC0D74"/>
    <w:rsid w:val="157F5BC1"/>
    <w:rsid w:val="1611B3D9"/>
    <w:rsid w:val="162D4B9C"/>
    <w:rsid w:val="1704E7B0"/>
    <w:rsid w:val="17383364"/>
    <w:rsid w:val="17A67944"/>
    <w:rsid w:val="17AB1F48"/>
    <w:rsid w:val="17E9BDD7"/>
    <w:rsid w:val="182A79C9"/>
    <w:rsid w:val="185D2648"/>
    <w:rsid w:val="18831EED"/>
    <w:rsid w:val="19057CAD"/>
    <w:rsid w:val="19364B5D"/>
    <w:rsid w:val="19778B2D"/>
    <w:rsid w:val="19BE5ED9"/>
    <w:rsid w:val="1A1FA2AF"/>
    <w:rsid w:val="1A4E470C"/>
    <w:rsid w:val="1ADEF926"/>
    <w:rsid w:val="1B0CCB20"/>
    <w:rsid w:val="1B9146B6"/>
    <w:rsid w:val="1BA64517"/>
    <w:rsid w:val="1BE79644"/>
    <w:rsid w:val="1BF12082"/>
    <w:rsid w:val="1C2AF688"/>
    <w:rsid w:val="1C8DB808"/>
    <w:rsid w:val="1CB8624B"/>
    <w:rsid w:val="1E215E6D"/>
    <w:rsid w:val="1E631B46"/>
    <w:rsid w:val="1F0A93EC"/>
    <w:rsid w:val="206ECBFA"/>
    <w:rsid w:val="20D26F6E"/>
    <w:rsid w:val="2112E295"/>
    <w:rsid w:val="219F015A"/>
    <w:rsid w:val="21C29CDC"/>
    <w:rsid w:val="22082C6C"/>
    <w:rsid w:val="227FD1B0"/>
    <w:rsid w:val="22BC1DE7"/>
    <w:rsid w:val="22DEAF4B"/>
    <w:rsid w:val="2316564E"/>
    <w:rsid w:val="23284EA6"/>
    <w:rsid w:val="23DA3C3D"/>
    <w:rsid w:val="24282307"/>
    <w:rsid w:val="24458190"/>
    <w:rsid w:val="24A86DBF"/>
    <w:rsid w:val="24C60D75"/>
    <w:rsid w:val="25123FA0"/>
    <w:rsid w:val="2525DB16"/>
    <w:rsid w:val="253BD153"/>
    <w:rsid w:val="2783BD7F"/>
    <w:rsid w:val="27A584B0"/>
    <w:rsid w:val="27EE5115"/>
    <w:rsid w:val="27F16381"/>
    <w:rsid w:val="2822E129"/>
    <w:rsid w:val="28457EEC"/>
    <w:rsid w:val="28EC1BEF"/>
    <w:rsid w:val="29F28FFC"/>
    <w:rsid w:val="2A191C71"/>
    <w:rsid w:val="2AB232BF"/>
    <w:rsid w:val="2B130D54"/>
    <w:rsid w:val="2B6470CE"/>
    <w:rsid w:val="2B76CEA6"/>
    <w:rsid w:val="2B90AAEB"/>
    <w:rsid w:val="2BA3C88F"/>
    <w:rsid w:val="2BA83AD9"/>
    <w:rsid w:val="2BE6584D"/>
    <w:rsid w:val="2BF91847"/>
    <w:rsid w:val="2C371196"/>
    <w:rsid w:val="2C790CCA"/>
    <w:rsid w:val="2D06BA51"/>
    <w:rsid w:val="2DAB793F"/>
    <w:rsid w:val="2DB2BBCA"/>
    <w:rsid w:val="2E890901"/>
    <w:rsid w:val="2EB1D865"/>
    <w:rsid w:val="2F8471A9"/>
    <w:rsid w:val="2FE471C6"/>
    <w:rsid w:val="303595B0"/>
    <w:rsid w:val="30567E68"/>
    <w:rsid w:val="307BDD44"/>
    <w:rsid w:val="30DFAF7B"/>
    <w:rsid w:val="30E0DE12"/>
    <w:rsid w:val="31218E29"/>
    <w:rsid w:val="3136D99A"/>
    <w:rsid w:val="31548C48"/>
    <w:rsid w:val="320A31F5"/>
    <w:rsid w:val="322C5666"/>
    <w:rsid w:val="324C0A37"/>
    <w:rsid w:val="334EC361"/>
    <w:rsid w:val="33FF6CA4"/>
    <w:rsid w:val="34453883"/>
    <w:rsid w:val="34A13B90"/>
    <w:rsid w:val="34E558D6"/>
    <w:rsid w:val="35304A8E"/>
    <w:rsid w:val="35614FF8"/>
    <w:rsid w:val="35733F01"/>
    <w:rsid w:val="3578C66D"/>
    <w:rsid w:val="358CAC16"/>
    <w:rsid w:val="35CF926A"/>
    <w:rsid w:val="35F585E1"/>
    <w:rsid w:val="36B83C54"/>
    <w:rsid w:val="36BE4289"/>
    <w:rsid w:val="36C28F1F"/>
    <w:rsid w:val="36F19C83"/>
    <w:rsid w:val="37C219E4"/>
    <w:rsid w:val="38455B69"/>
    <w:rsid w:val="3850E666"/>
    <w:rsid w:val="39B77DDB"/>
    <w:rsid w:val="3AA0CE60"/>
    <w:rsid w:val="3B0B42B1"/>
    <w:rsid w:val="3B2D4050"/>
    <w:rsid w:val="3B3C9409"/>
    <w:rsid w:val="3B4D5F6D"/>
    <w:rsid w:val="3B9C4246"/>
    <w:rsid w:val="3BAFE6B0"/>
    <w:rsid w:val="3D1424B3"/>
    <w:rsid w:val="3D2270EC"/>
    <w:rsid w:val="3D35C311"/>
    <w:rsid w:val="3D77DF5C"/>
    <w:rsid w:val="3DA3D639"/>
    <w:rsid w:val="3E191206"/>
    <w:rsid w:val="3E2D5AA9"/>
    <w:rsid w:val="3EB65A9F"/>
    <w:rsid w:val="3EC5473B"/>
    <w:rsid w:val="3F0B9C30"/>
    <w:rsid w:val="3F4F2808"/>
    <w:rsid w:val="3FA077DB"/>
    <w:rsid w:val="3FC5C3EA"/>
    <w:rsid w:val="3FF7B7C8"/>
    <w:rsid w:val="4041DC3F"/>
    <w:rsid w:val="404980CE"/>
    <w:rsid w:val="4087BDFA"/>
    <w:rsid w:val="40C1462C"/>
    <w:rsid w:val="40D57354"/>
    <w:rsid w:val="41621B91"/>
    <w:rsid w:val="41F93C90"/>
    <w:rsid w:val="4241A47B"/>
    <w:rsid w:val="42D0AE94"/>
    <w:rsid w:val="44009567"/>
    <w:rsid w:val="449B1039"/>
    <w:rsid w:val="4572BD4C"/>
    <w:rsid w:val="46095E33"/>
    <w:rsid w:val="473A8DDD"/>
    <w:rsid w:val="47B0500F"/>
    <w:rsid w:val="4828BC26"/>
    <w:rsid w:val="485BA4D4"/>
    <w:rsid w:val="48619BF4"/>
    <w:rsid w:val="490A9811"/>
    <w:rsid w:val="4B11B2F6"/>
    <w:rsid w:val="4C0C21AB"/>
    <w:rsid w:val="4C36FF2C"/>
    <w:rsid w:val="4CB37E84"/>
    <w:rsid w:val="4CCFA99B"/>
    <w:rsid w:val="4CD3B4E1"/>
    <w:rsid w:val="4CE36196"/>
    <w:rsid w:val="4CE37494"/>
    <w:rsid w:val="4CE5D0A1"/>
    <w:rsid w:val="4D2971F9"/>
    <w:rsid w:val="4DBB5B12"/>
    <w:rsid w:val="4DBDBC5D"/>
    <w:rsid w:val="4DC627CE"/>
    <w:rsid w:val="4E28F224"/>
    <w:rsid w:val="4EB6D2CC"/>
    <w:rsid w:val="4EDBFBD7"/>
    <w:rsid w:val="4F032C1E"/>
    <w:rsid w:val="50CACBC3"/>
    <w:rsid w:val="50D8A974"/>
    <w:rsid w:val="50F5D632"/>
    <w:rsid w:val="5186DAC4"/>
    <w:rsid w:val="51936461"/>
    <w:rsid w:val="5217CB42"/>
    <w:rsid w:val="52939774"/>
    <w:rsid w:val="52A9DE77"/>
    <w:rsid w:val="535E92CD"/>
    <w:rsid w:val="53B648E8"/>
    <w:rsid w:val="53DD6AB3"/>
    <w:rsid w:val="548D1452"/>
    <w:rsid w:val="5490A2E3"/>
    <w:rsid w:val="5514CF50"/>
    <w:rsid w:val="553F73E7"/>
    <w:rsid w:val="554D2039"/>
    <w:rsid w:val="55921FCE"/>
    <w:rsid w:val="55FAA577"/>
    <w:rsid w:val="56043A44"/>
    <w:rsid w:val="5609F743"/>
    <w:rsid w:val="561083BA"/>
    <w:rsid w:val="5667C1AC"/>
    <w:rsid w:val="56934B6D"/>
    <w:rsid w:val="588DE77A"/>
    <w:rsid w:val="5904F641"/>
    <w:rsid w:val="596B1F16"/>
    <w:rsid w:val="597037BB"/>
    <w:rsid w:val="5A442121"/>
    <w:rsid w:val="5A482F67"/>
    <w:rsid w:val="5A4F1554"/>
    <w:rsid w:val="5ABB281B"/>
    <w:rsid w:val="5BC886A8"/>
    <w:rsid w:val="5BEB6DB6"/>
    <w:rsid w:val="5BEFF8F9"/>
    <w:rsid w:val="5CBC350C"/>
    <w:rsid w:val="5CC8C41C"/>
    <w:rsid w:val="5DBD706A"/>
    <w:rsid w:val="5DEF1522"/>
    <w:rsid w:val="5E640915"/>
    <w:rsid w:val="5E6FBA9D"/>
    <w:rsid w:val="5EC03425"/>
    <w:rsid w:val="604ECA7C"/>
    <w:rsid w:val="60695725"/>
    <w:rsid w:val="60D5F4CE"/>
    <w:rsid w:val="6147098C"/>
    <w:rsid w:val="61D3CBAE"/>
    <w:rsid w:val="61E94565"/>
    <w:rsid w:val="6227CFF3"/>
    <w:rsid w:val="62B85749"/>
    <w:rsid w:val="62DA5777"/>
    <w:rsid w:val="62ED5F12"/>
    <w:rsid w:val="6384B002"/>
    <w:rsid w:val="63AED767"/>
    <w:rsid w:val="645CDD0B"/>
    <w:rsid w:val="651B8037"/>
    <w:rsid w:val="651CE345"/>
    <w:rsid w:val="6543C048"/>
    <w:rsid w:val="655C034A"/>
    <w:rsid w:val="6624579F"/>
    <w:rsid w:val="66362EF0"/>
    <w:rsid w:val="66BE2AEB"/>
    <w:rsid w:val="675F9FC0"/>
    <w:rsid w:val="67C1878D"/>
    <w:rsid w:val="67C376CC"/>
    <w:rsid w:val="68334274"/>
    <w:rsid w:val="68948780"/>
    <w:rsid w:val="68C06AB0"/>
    <w:rsid w:val="68D0058B"/>
    <w:rsid w:val="68DF845F"/>
    <w:rsid w:val="69219514"/>
    <w:rsid w:val="69E94683"/>
    <w:rsid w:val="6A28DF2F"/>
    <w:rsid w:val="6A37D91C"/>
    <w:rsid w:val="6ACFC3D1"/>
    <w:rsid w:val="6AD3EC55"/>
    <w:rsid w:val="6B30FF9C"/>
    <w:rsid w:val="6B402AB0"/>
    <w:rsid w:val="6B77A4FD"/>
    <w:rsid w:val="6BCA4376"/>
    <w:rsid w:val="6C83AE45"/>
    <w:rsid w:val="6CE47A2F"/>
    <w:rsid w:val="6D153371"/>
    <w:rsid w:val="6D4799FC"/>
    <w:rsid w:val="6D4964FF"/>
    <w:rsid w:val="6E8B5D52"/>
    <w:rsid w:val="6F31EB98"/>
    <w:rsid w:val="6F499EA3"/>
    <w:rsid w:val="6F4BA766"/>
    <w:rsid w:val="6F4F47CB"/>
    <w:rsid w:val="7074EFCC"/>
    <w:rsid w:val="70AFA46F"/>
    <w:rsid w:val="70BCD3F9"/>
    <w:rsid w:val="70BF7012"/>
    <w:rsid w:val="70C9DA8D"/>
    <w:rsid w:val="70F2239F"/>
    <w:rsid w:val="7112C844"/>
    <w:rsid w:val="7119A291"/>
    <w:rsid w:val="719017BD"/>
    <w:rsid w:val="71ADEFAD"/>
    <w:rsid w:val="71D288AB"/>
    <w:rsid w:val="71F934E4"/>
    <w:rsid w:val="7232B4F3"/>
    <w:rsid w:val="727083B1"/>
    <w:rsid w:val="73930064"/>
    <w:rsid w:val="73FD288E"/>
    <w:rsid w:val="7470D43D"/>
    <w:rsid w:val="750700EB"/>
    <w:rsid w:val="75188E33"/>
    <w:rsid w:val="75A6310A"/>
    <w:rsid w:val="760F45D9"/>
    <w:rsid w:val="7627E5FC"/>
    <w:rsid w:val="764B3B40"/>
    <w:rsid w:val="765FE3FF"/>
    <w:rsid w:val="76837611"/>
    <w:rsid w:val="769F2246"/>
    <w:rsid w:val="7702CE2D"/>
    <w:rsid w:val="772AB949"/>
    <w:rsid w:val="775042B8"/>
    <w:rsid w:val="7787E9AA"/>
    <w:rsid w:val="779A6659"/>
    <w:rsid w:val="77B8A69C"/>
    <w:rsid w:val="77F34D75"/>
    <w:rsid w:val="78A759F3"/>
    <w:rsid w:val="78F931F8"/>
    <w:rsid w:val="79467BFA"/>
    <w:rsid w:val="7A103809"/>
    <w:rsid w:val="7A919566"/>
    <w:rsid w:val="7ABBB58B"/>
    <w:rsid w:val="7B0CF156"/>
    <w:rsid w:val="7BB30B85"/>
    <w:rsid w:val="7BE76390"/>
    <w:rsid w:val="7C4BB74F"/>
    <w:rsid w:val="7CB938E3"/>
    <w:rsid w:val="7CEF1EE2"/>
    <w:rsid w:val="7CFB07F1"/>
    <w:rsid w:val="7DA7560C"/>
    <w:rsid w:val="7DBB2A64"/>
    <w:rsid w:val="7DD6697F"/>
    <w:rsid w:val="7E08B94F"/>
    <w:rsid w:val="7E3DC83F"/>
    <w:rsid w:val="7F52A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B724BD"/>
  <w14:defaultImageDpi w14:val="300"/>
  <w15:docId w15:val="{42EED34E-644C-4A30-AF38-DFBF4AA3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Manager/>
  <Company/>
  <LinksUpToDate>false</LinksUpToDate>
  <CharactersWithSpaces>3654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Vanda Miller</cp:lastModifiedBy>
  <cp:revision>2</cp:revision>
  <dcterms:created xsi:type="dcterms:W3CDTF">2025-10-20T08:17:00Z</dcterms:created>
  <dcterms:modified xsi:type="dcterms:W3CDTF">2025-10-20T08:17:00Z</dcterms:modified>
  <cp:category/>
</cp:coreProperties>
</file>